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4C76E">
      <w:pPr>
        <w:pStyle w:val="7"/>
        <w:ind w:left="0"/>
        <w:rPr>
          <w:rFonts w:hint="default"/>
          <w:sz w:val="11"/>
          <w:lang w:val="ru-RU"/>
        </w:rPr>
      </w:pPr>
      <w:r>
        <w:rPr>
          <w:rFonts w:hint="default"/>
          <w:sz w:val="11"/>
          <w:lang w:val="ru-RU"/>
        </w:rPr>
        <w:drawing>
          <wp:inline distT="0" distB="0" distL="114300" distR="114300">
            <wp:extent cx="6746240" cy="9286240"/>
            <wp:effectExtent l="0" t="0" r="16510" b="10160"/>
            <wp:docPr id="1" name="Изображение 1" descr="титульный лист самообс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ый лист самообсле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92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9DAE4">
      <w:pPr>
        <w:pStyle w:val="7"/>
        <w:ind w:left="0"/>
        <w:rPr>
          <w:rFonts w:hint="default"/>
          <w:sz w:val="11"/>
          <w:lang w:val="ru-RU"/>
        </w:rPr>
      </w:pPr>
    </w:p>
    <w:p w14:paraId="5949BAF8">
      <w:pPr>
        <w:pStyle w:val="7"/>
        <w:ind w:left="0"/>
        <w:rPr>
          <w:rFonts w:hint="default"/>
          <w:sz w:val="11"/>
          <w:lang w:val="ru-RU"/>
        </w:rPr>
      </w:pPr>
    </w:p>
    <w:p w14:paraId="55410729">
      <w:pPr>
        <w:pStyle w:val="7"/>
        <w:ind w:left="0"/>
        <w:rPr>
          <w:rFonts w:hint="default"/>
          <w:sz w:val="11"/>
          <w:lang w:val="ru-RU"/>
        </w:rPr>
      </w:pPr>
    </w:p>
    <w:p w14:paraId="3BCB5263">
      <w:pPr>
        <w:pStyle w:val="7"/>
        <w:ind w:left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Введение </w:t>
      </w:r>
    </w:p>
    <w:p w14:paraId="2CE86A20">
      <w:pPr>
        <w:pStyle w:val="7"/>
        <w:ind w:left="0"/>
        <w:jc w:val="center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Самообследование включает в себя аналитическую часть и показатели деятельности за 2024 календарный год.</w:t>
      </w:r>
    </w:p>
    <w:p w14:paraId="30F9F558">
      <w:pPr>
        <w:pStyle w:val="7"/>
        <w:ind w:left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Цель самообследования: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обеспечение доступности и открытости информации о деятельности образовательной организации, подготовка отчета о результатах самообследования. </w:t>
      </w:r>
    </w:p>
    <w:p w14:paraId="491A79F4">
      <w:pPr>
        <w:pStyle w:val="7"/>
        <w:ind w:left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Процедура самообследования способствует :</w:t>
      </w:r>
    </w:p>
    <w:p w14:paraId="14C256B7">
      <w:pPr>
        <w:pStyle w:val="7"/>
        <w:numPr>
          <w:ilvl w:val="0"/>
          <w:numId w:val="1"/>
        </w:numPr>
        <w:ind w:left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14:paraId="2A36DA87">
      <w:pPr>
        <w:pStyle w:val="7"/>
        <w:numPr>
          <w:ilvl w:val="0"/>
          <w:numId w:val="1"/>
        </w:numPr>
        <w:ind w:left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Возможность заявить о своих достижениях, отличительных показателях.</w:t>
      </w:r>
    </w:p>
    <w:p w14:paraId="72825A77">
      <w:pPr>
        <w:pStyle w:val="7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Отметить существующие проблемные зоны.</w:t>
      </w:r>
    </w:p>
    <w:p w14:paraId="22CB7B75">
      <w:pPr>
        <w:pStyle w:val="7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Определить вектор дальнейшего развития дошкольной образовательной организации </w:t>
      </w:r>
    </w:p>
    <w:p w14:paraId="16667C00">
      <w:pPr>
        <w:pStyle w:val="7"/>
        <w:numPr>
          <w:ilvl w:val="0"/>
          <w:numId w:val="0"/>
        </w:numPr>
        <w:ind w:right="0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Источники информации: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</w:p>
    <w:p w14:paraId="4711501B">
      <w:pPr>
        <w:pStyle w:val="7"/>
        <w:numPr>
          <w:ilvl w:val="0"/>
          <w:numId w:val="0"/>
        </w:numPr>
        <w:ind w:right="0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Нормативно-правовые документы, рабочие документы, регламентирующие направления деятельности ДОУ (аналитические материалы, планы работы, программы, расписания образовательной деятельности, дополнительного образования, статистические данные)</w:t>
      </w:r>
    </w:p>
    <w:p w14:paraId="566FA23B">
      <w:pPr>
        <w:pStyle w:val="7"/>
        <w:ind w:left="0"/>
        <w:rPr>
          <w:sz w:val="11"/>
        </w:rPr>
      </w:pPr>
    </w:p>
    <w:p w14:paraId="620E708C">
      <w:pPr>
        <w:pStyle w:val="7"/>
        <w:ind w:left="0"/>
        <w:rPr>
          <w:sz w:val="11"/>
        </w:rPr>
      </w:pPr>
    </w:p>
    <w:p w14:paraId="210A7F07">
      <w:pPr>
        <w:pStyle w:val="2"/>
        <w:spacing w:before="75"/>
      </w:pPr>
      <w:r>
        <w:t>Содержание</w:t>
      </w:r>
      <w:r>
        <w:rPr>
          <w:spacing w:val="-7"/>
        </w:rPr>
        <w:t xml:space="preserve"> </w:t>
      </w:r>
      <w:r>
        <w:t>отчета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rPr>
          <w:spacing w:val="-2"/>
        </w:rPr>
        <w:t>самообследования</w:t>
      </w:r>
    </w:p>
    <w:p w14:paraId="1E869CB8">
      <w:pPr>
        <w:pStyle w:val="7"/>
        <w:spacing w:before="4"/>
        <w:ind w:left="0"/>
        <w:rPr>
          <w:b/>
        </w:rPr>
      </w:pPr>
    </w:p>
    <w:p w14:paraId="13463237">
      <w:pPr>
        <w:pStyle w:val="10"/>
        <w:numPr>
          <w:ilvl w:val="0"/>
          <w:numId w:val="2"/>
        </w:numPr>
        <w:tabs>
          <w:tab w:val="left" w:pos="1558"/>
        </w:tabs>
        <w:spacing w:before="0" w:after="0" w:line="240" w:lineRule="auto"/>
        <w:ind w:left="1558" w:right="0" w:hanging="708"/>
        <w:jc w:val="left"/>
        <w:rPr>
          <w:sz w:val="28"/>
        </w:rPr>
      </w:pPr>
      <w:r>
        <w:rPr>
          <w:sz w:val="28"/>
        </w:rPr>
        <w:t>Раздел.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2"/>
          <w:sz w:val="28"/>
        </w:rPr>
        <w:t xml:space="preserve"> часть</w:t>
      </w:r>
    </w:p>
    <w:p w14:paraId="0DEDDF18">
      <w:pPr>
        <w:pStyle w:val="10"/>
        <w:numPr>
          <w:ilvl w:val="1"/>
          <w:numId w:val="2"/>
        </w:numPr>
        <w:tabs>
          <w:tab w:val="left" w:pos="1630"/>
        </w:tabs>
        <w:spacing w:before="50" w:after="0" w:line="240" w:lineRule="auto"/>
        <w:ind w:left="1630" w:right="0" w:hanging="78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14:paraId="13FC4E83">
      <w:pPr>
        <w:pStyle w:val="10"/>
        <w:numPr>
          <w:ilvl w:val="1"/>
          <w:numId w:val="2"/>
        </w:numPr>
        <w:tabs>
          <w:tab w:val="left" w:pos="1630"/>
        </w:tabs>
        <w:spacing w:before="50" w:after="0" w:line="240" w:lineRule="auto"/>
        <w:ind w:left="1630" w:right="0" w:hanging="78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14:paraId="3189A194">
      <w:pPr>
        <w:pStyle w:val="10"/>
        <w:numPr>
          <w:ilvl w:val="1"/>
          <w:numId w:val="2"/>
        </w:numPr>
        <w:tabs>
          <w:tab w:val="left" w:pos="1630"/>
        </w:tabs>
        <w:spacing w:before="46" w:after="0" w:line="240" w:lineRule="auto"/>
        <w:ind w:left="1630" w:right="0" w:hanging="78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461237DB">
      <w:pPr>
        <w:pStyle w:val="10"/>
        <w:numPr>
          <w:ilvl w:val="1"/>
          <w:numId w:val="2"/>
        </w:numPr>
        <w:tabs>
          <w:tab w:val="left" w:pos="1630"/>
        </w:tabs>
        <w:spacing w:before="50" w:after="0" w:line="240" w:lineRule="auto"/>
        <w:ind w:left="1630" w:right="0" w:hanging="78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воспитанников</w:t>
      </w:r>
    </w:p>
    <w:p w14:paraId="28F9AFAB">
      <w:pPr>
        <w:pStyle w:val="10"/>
        <w:numPr>
          <w:ilvl w:val="1"/>
          <w:numId w:val="2"/>
        </w:numPr>
        <w:tabs>
          <w:tab w:val="left" w:pos="1630"/>
        </w:tabs>
        <w:spacing w:before="46" w:after="0" w:line="240" w:lineRule="auto"/>
        <w:ind w:left="1630" w:right="0" w:hanging="78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14:paraId="0976C75A">
      <w:pPr>
        <w:pStyle w:val="10"/>
        <w:numPr>
          <w:ilvl w:val="1"/>
          <w:numId w:val="2"/>
        </w:numPr>
        <w:tabs>
          <w:tab w:val="left" w:pos="1630"/>
        </w:tabs>
        <w:spacing w:before="51" w:after="0" w:line="240" w:lineRule="auto"/>
        <w:ind w:left="1630" w:right="0" w:hanging="78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обеспечения</w:t>
      </w:r>
    </w:p>
    <w:p w14:paraId="20A5694F">
      <w:pPr>
        <w:pStyle w:val="10"/>
        <w:numPr>
          <w:ilvl w:val="1"/>
          <w:numId w:val="2"/>
        </w:numPr>
        <w:tabs>
          <w:tab w:val="left" w:pos="1559"/>
          <w:tab w:val="left" w:pos="1630"/>
        </w:tabs>
        <w:spacing w:before="46" w:after="0" w:line="278" w:lineRule="auto"/>
        <w:ind w:left="1559" w:right="2124" w:hanging="709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библиотечно- информационного обеспечения</w:t>
      </w:r>
    </w:p>
    <w:p w14:paraId="4A98FE58">
      <w:pPr>
        <w:pStyle w:val="10"/>
        <w:numPr>
          <w:ilvl w:val="1"/>
          <w:numId w:val="2"/>
        </w:numPr>
        <w:tabs>
          <w:tab w:val="left" w:pos="1630"/>
        </w:tabs>
        <w:spacing w:before="0" w:after="0" w:line="319" w:lineRule="exact"/>
        <w:ind w:left="1630" w:right="0" w:hanging="78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базы</w:t>
      </w:r>
    </w:p>
    <w:p w14:paraId="5B2ECFCD">
      <w:pPr>
        <w:pStyle w:val="10"/>
        <w:numPr>
          <w:ilvl w:val="1"/>
          <w:numId w:val="2"/>
        </w:numPr>
        <w:tabs>
          <w:tab w:val="left" w:pos="1559"/>
          <w:tab w:val="left" w:pos="1630"/>
        </w:tabs>
        <w:spacing w:before="46" w:after="0" w:line="278" w:lineRule="auto"/>
        <w:ind w:left="1559" w:right="1468" w:hanging="709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качества </w:t>
      </w:r>
      <w:r>
        <w:rPr>
          <w:spacing w:val="-2"/>
          <w:sz w:val="28"/>
        </w:rPr>
        <w:t>образования</w:t>
      </w:r>
    </w:p>
    <w:p w14:paraId="4AE518A0">
      <w:pPr>
        <w:pStyle w:val="10"/>
        <w:numPr>
          <w:ilvl w:val="0"/>
          <w:numId w:val="2"/>
        </w:numPr>
        <w:tabs>
          <w:tab w:val="left" w:pos="1133"/>
        </w:tabs>
        <w:spacing w:before="0" w:after="0" w:line="278" w:lineRule="auto"/>
        <w:ind w:left="850" w:right="3464" w:firstLine="0"/>
        <w:jc w:val="left"/>
        <w:rPr>
          <w:sz w:val="28"/>
        </w:rPr>
      </w:pPr>
      <w:r>
        <w:rPr>
          <w:sz w:val="28"/>
        </w:rPr>
        <w:t>Раздел.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самообследования. </w:t>
      </w:r>
      <w:r>
        <w:rPr>
          <w:spacing w:val="-2"/>
          <w:sz w:val="28"/>
        </w:rPr>
        <w:t>Выводы</w:t>
      </w:r>
    </w:p>
    <w:p w14:paraId="3E0FCF24">
      <w:pPr>
        <w:pStyle w:val="10"/>
        <w:spacing w:after="0" w:line="278" w:lineRule="auto"/>
        <w:jc w:val="left"/>
        <w:rPr>
          <w:sz w:val="28"/>
        </w:rPr>
        <w:sectPr>
          <w:footerReference r:id="rId5" w:type="default"/>
          <w:pgSz w:w="11910" w:h="16840"/>
          <w:pgMar w:top="1040" w:right="141" w:bottom="1160" w:left="850" w:header="0" w:footer="980" w:gutter="0"/>
          <w:pgNumType w:start="2"/>
          <w:cols w:space="720" w:num="1"/>
        </w:sectPr>
      </w:pPr>
    </w:p>
    <w:p w14:paraId="0A953712">
      <w:pPr>
        <w:pStyle w:val="2"/>
        <w:numPr>
          <w:ilvl w:val="0"/>
          <w:numId w:val="3"/>
        </w:numPr>
        <w:tabs>
          <w:tab w:val="left" w:pos="1133"/>
        </w:tabs>
        <w:spacing w:before="75" w:after="0" w:line="240" w:lineRule="auto"/>
        <w:ind w:left="1133" w:right="0" w:hanging="283"/>
        <w:jc w:val="left"/>
      </w:pPr>
      <w:r>
        <w:t>Раздел.</w:t>
      </w:r>
      <w:r>
        <w:rPr>
          <w:spacing w:val="-10"/>
        </w:rPr>
        <w:t xml:space="preserve"> </w:t>
      </w:r>
      <w:r>
        <w:t>Аналитическая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14:paraId="1F8CB13D">
      <w:pPr>
        <w:pStyle w:val="10"/>
        <w:numPr>
          <w:ilvl w:val="1"/>
          <w:numId w:val="3"/>
        </w:numPr>
        <w:tabs>
          <w:tab w:val="left" w:pos="1272"/>
        </w:tabs>
        <w:spacing w:before="2" w:after="0" w:line="321" w:lineRule="exact"/>
        <w:ind w:left="1272" w:right="0" w:hanging="42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48B7E3D2">
      <w:pPr>
        <w:spacing w:before="0" w:after="4" w:line="321" w:lineRule="exact"/>
        <w:ind w:left="895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2"/>
          <w:sz w:val="28"/>
        </w:rPr>
        <w:t>1</w:t>
      </w:r>
    </w:p>
    <w:tbl>
      <w:tblPr>
        <w:tblStyle w:val="5"/>
        <w:tblW w:w="0" w:type="auto"/>
        <w:tblInd w:w="7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6870"/>
      </w:tblGrid>
      <w:tr w14:paraId="59C01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705" w:type="dxa"/>
          </w:tcPr>
          <w:p w14:paraId="74CAD596">
            <w:pPr>
              <w:pStyle w:val="11"/>
              <w:tabs>
                <w:tab w:val="left" w:pos="1262"/>
                <w:tab w:val="left" w:pos="1673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Полное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краткое наименование</w:t>
            </w:r>
          </w:p>
          <w:p w14:paraId="3DBDA641">
            <w:pPr>
              <w:pStyle w:val="11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  <w:p w14:paraId="508F848C">
            <w:pPr>
              <w:pStyle w:val="11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870" w:type="dxa"/>
          </w:tcPr>
          <w:p w14:paraId="5597F6C0">
            <w:pPr>
              <w:pStyle w:val="11"/>
              <w:spacing w:line="300" w:lineRule="exact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Мунимципальное</w:t>
            </w:r>
            <w:r>
              <w:rPr>
                <w:rFonts w:hint="default"/>
                <w:sz w:val="28"/>
                <w:lang w:val="ru-RU"/>
              </w:rPr>
              <w:t xml:space="preserve"> бюджетное дошкольное образовательное учреждение «Детский сад № 3 комбинированного вида»</w:t>
            </w:r>
          </w:p>
          <w:p w14:paraId="54E4E71D">
            <w:pPr>
              <w:pStyle w:val="11"/>
              <w:spacing w:line="300" w:lineRule="exact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МБДОУ ДС № 3</w:t>
            </w:r>
          </w:p>
        </w:tc>
      </w:tr>
      <w:tr w14:paraId="3FA5B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705" w:type="dxa"/>
          </w:tcPr>
          <w:p w14:paraId="614F3915">
            <w:pPr>
              <w:pStyle w:val="11"/>
              <w:spacing w:before="1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6870" w:type="dxa"/>
          </w:tcPr>
          <w:p w14:paraId="2CE3A1F3">
            <w:pPr>
              <w:pStyle w:val="11"/>
              <w:spacing w:before="1"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Юридический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адрес:</w:t>
            </w:r>
          </w:p>
          <w:p w14:paraId="1339097F">
            <w:pPr>
              <w:pStyle w:val="11"/>
              <w:spacing w:line="316" w:lineRule="exact"/>
              <w:rPr>
                <w:b/>
                <w:i/>
                <w:sz w:val="28"/>
              </w:rPr>
            </w:pPr>
            <w:r>
              <w:rPr>
                <w:sz w:val="28"/>
                <w:lang w:val="ru-RU"/>
              </w:rPr>
              <w:t>РД</w:t>
            </w:r>
            <w:r>
              <w:rPr>
                <w:rFonts w:hint="default"/>
                <w:sz w:val="28"/>
                <w:lang w:val="ru-RU"/>
              </w:rPr>
              <w:t xml:space="preserve"> 367032 г.Махачкала, ул. Магомета Гаджиева 208 Б </w:t>
            </w:r>
            <w:r>
              <w:rPr>
                <w:b/>
                <w:i/>
                <w:sz w:val="28"/>
              </w:rPr>
              <w:t xml:space="preserve">Фактический </w:t>
            </w:r>
            <w:r>
              <w:rPr>
                <w:b/>
                <w:i/>
                <w:spacing w:val="-2"/>
                <w:sz w:val="28"/>
              </w:rPr>
              <w:t>адрес:</w:t>
            </w:r>
          </w:p>
          <w:p w14:paraId="1473DD35">
            <w:pPr>
              <w:pStyle w:val="11"/>
              <w:spacing w:line="320" w:lineRule="exac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 xml:space="preserve">367032 г.Махачкала, ул. Магомета Гаджиева 208 Б </w:t>
            </w:r>
          </w:p>
        </w:tc>
      </w:tr>
      <w:tr w14:paraId="03F8F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05" w:type="dxa"/>
          </w:tcPr>
          <w:p w14:paraId="01EAEFB2">
            <w:pPr>
              <w:pStyle w:val="11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E-</w:t>
            </w:r>
            <w:r>
              <w:rPr>
                <w:spacing w:val="-4"/>
                <w:sz w:val="28"/>
              </w:rPr>
              <w:t>mail</w:t>
            </w:r>
          </w:p>
        </w:tc>
        <w:tc>
          <w:tcPr>
            <w:tcW w:w="6870" w:type="dxa"/>
          </w:tcPr>
          <w:p w14:paraId="0F63C3DB">
            <w:pPr>
              <w:pStyle w:val="11"/>
              <w:spacing w:line="302" w:lineRule="exact"/>
              <w:ind w:left="0" w:leftChars="0" w:firstLine="0" w:firstLine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lang w:val="en-US"/>
              </w:rPr>
              <w:t>mkl-mdou03@yandex/ru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</w:p>
        </w:tc>
      </w:tr>
      <w:tr w14:paraId="0B578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05" w:type="dxa"/>
          </w:tcPr>
          <w:p w14:paraId="05292C6E">
            <w:pPr>
              <w:pStyle w:val="11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сайта</w:t>
            </w:r>
          </w:p>
        </w:tc>
        <w:tc>
          <w:tcPr>
            <w:tcW w:w="6870" w:type="dxa"/>
          </w:tcPr>
          <w:p w14:paraId="43A17876">
            <w:pPr>
              <w:pStyle w:val="11"/>
              <w:spacing w:line="302" w:lineRule="exact"/>
              <w:ind w:left="0" w:leftChars="0" w:firstLine="0" w:firstLine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</w:rPr>
              <w:fldChar w:fldCharType="begin"/>
            </w:r>
            <w:r>
              <w:rPr>
                <w:rFonts w:hint="default"/>
                <w:sz w:val="28"/>
              </w:rPr>
              <w:instrText xml:space="preserve"> HYPERLINK "https://ds3-maxachkala-r82.gosweb.gosuslugi.ru/" </w:instrText>
            </w:r>
            <w:r>
              <w:rPr>
                <w:rFonts w:hint="default"/>
                <w:sz w:val="28"/>
              </w:rPr>
              <w:fldChar w:fldCharType="separate"/>
            </w:r>
            <w:r>
              <w:rPr>
                <w:rStyle w:val="6"/>
                <w:rFonts w:hint="default"/>
                <w:sz w:val="28"/>
              </w:rPr>
              <w:t>https://ds3-maxachkala-r82.gosweb.gosuslugi.ru/</w:t>
            </w:r>
            <w:r>
              <w:rPr>
                <w:rFonts w:hint="default"/>
                <w:sz w:val="28"/>
              </w:rPr>
              <w:fldChar w:fldCharType="end"/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</w:p>
        </w:tc>
      </w:tr>
      <w:tr w14:paraId="6AAF8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05" w:type="dxa"/>
          </w:tcPr>
          <w:p w14:paraId="3368B515">
            <w:pPr>
              <w:pStyle w:val="11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Руководитель</w:t>
            </w:r>
          </w:p>
        </w:tc>
        <w:tc>
          <w:tcPr>
            <w:tcW w:w="6870" w:type="dxa"/>
          </w:tcPr>
          <w:p w14:paraId="1A214956">
            <w:pPr>
              <w:pStyle w:val="11"/>
              <w:spacing w:line="302" w:lineRule="exact"/>
              <w:ind w:left="0" w:leftChars="0" w:firstLine="0" w:firstLine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 xml:space="preserve">Канаева Марина Константиновна </w:t>
            </w:r>
          </w:p>
        </w:tc>
      </w:tr>
      <w:tr w14:paraId="3106E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1" w:hRule="atLeast"/>
        </w:trPr>
        <w:tc>
          <w:tcPr>
            <w:tcW w:w="2705" w:type="dxa"/>
          </w:tcPr>
          <w:p w14:paraId="59DD61EC">
            <w:pPr>
              <w:pStyle w:val="11"/>
              <w:tabs>
                <w:tab w:val="left" w:pos="1002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6870" w:type="dxa"/>
          </w:tcPr>
          <w:p w14:paraId="59A42F42">
            <w:pPr>
              <w:pStyle w:val="11"/>
              <w:numPr>
                <w:ilvl w:val="0"/>
                <w:numId w:val="4"/>
              </w:numPr>
              <w:tabs>
                <w:tab w:val="left" w:pos="658"/>
                <w:tab w:val="left" w:pos="2374"/>
                <w:tab w:val="left" w:pos="3282"/>
                <w:tab w:val="left" w:pos="5690"/>
              </w:tabs>
              <w:spacing w:before="0" w:after="0" w:line="240" w:lineRule="auto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обучающимся оптимальных возможностей для получения дошкольного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единства </w:t>
            </w:r>
            <w:r>
              <w:rPr>
                <w:sz w:val="28"/>
              </w:rPr>
              <w:t>образовательного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 и преемственности основных образовательных </w:t>
            </w:r>
            <w:r>
              <w:rPr>
                <w:spacing w:val="-2"/>
                <w:sz w:val="28"/>
              </w:rPr>
              <w:t>программ;</w:t>
            </w:r>
          </w:p>
          <w:p w14:paraId="006D9303">
            <w:pPr>
              <w:pStyle w:val="11"/>
              <w:numPr>
                <w:ilvl w:val="0"/>
                <w:numId w:val="4"/>
              </w:numPr>
              <w:tabs>
                <w:tab w:val="left" w:pos="434"/>
                <w:tab w:val="left" w:pos="2669"/>
                <w:tab w:val="left" w:pos="5223"/>
              </w:tabs>
              <w:spacing w:before="0" w:after="0" w:line="240" w:lineRule="auto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воспитание, как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</w:t>
            </w:r>
            <w:r>
              <w:rPr>
                <w:spacing w:val="-2"/>
                <w:sz w:val="28"/>
              </w:rPr>
              <w:t>социализации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 основе социокультурных, духовно-нравственных ценностей и принятых в российском обществе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 и норм поведения в интересах человека, семьи, общества и государства, формирование у 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старшему поколению, взаимного уважения, бережного отношения к культурному наследию и традициям многонационального 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природе и окружающей среде;</w:t>
            </w:r>
          </w:p>
          <w:p w14:paraId="40AB5DF7">
            <w:pPr>
              <w:pStyle w:val="11"/>
              <w:numPr>
                <w:ilvl w:val="0"/>
                <w:numId w:val="4"/>
              </w:numPr>
              <w:tabs>
                <w:tab w:val="left" w:pos="638"/>
              </w:tabs>
              <w:spacing w:before="0" w:after="0" w:line="240" w:lineRule="auto"/>
              <w:ind w:left="107"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общей культуры, духовно- нравственной личности обучающихся, их адаптация к жизни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осознанного</w:t>
            </w:r>
          </w:p>
          <w:p w14:paraId="277534A7">
            <w:pPr>
              <w:pStyle w:val="11"/>
              <w:spacing w:before="2"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</w:t>
            </w:r>
          </w:p>
        </w:tc>
      </w:tr>
    </w:tbl>
    <w:p w14:paraId="577A63B0">
      <w:pPr>
        <w:pStyle w:val="11"/>
        <w:spacing w:after="0" w:line="300" w:lineRule="exact"/>
        <w:jc w:val="both"/>
        <w:rPr>
          <w:sz w:val="28"/>
        </w:rPr>
        <w:sectPr>
          <w:pgSz w:w="11910" w:h="16840"/>
          <w:pgMar w:top="1040" w:right="141" w:bottom="1180" w:left="850" w:header="0" w:footer="980" w:gutter="0"/>
          <w:cols w:space="720" w:num="1"/>
        </w:sectPr>
      </w:pPr>
    </w:p>
    <w:tbl>
      <w:tblPr>
        <w:tblStyle w:val="5"/>
        <w:tblW w:w="0" w:type="auto"/>
        <w:tblInd w:w="7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6870"/>
      </w:tblGrid>
      <w:tr w14:paraId="485A0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9" w:hRule="atLeast"/>
        </w:trPr>
        <w:tc>
          <w:tcPr>
            <w:tcW w:w="2705" w:type="dxa"/>
          </w:tcPr>
          <w:p w14:paraId="420E2A29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6870" w:type="dxa"/>
          </w:tcPr>
          <w:p w14:paraId="31DD8341">
            <w:pPr>
              <w:pStyle w:val="11"/>
              <w:spacing w:before="1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программ, интеграция личности в национальную мировую культуру, 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14:paraId="44263645">
            <w:pPr>
              <w:pStyle w:val="11"/>
              <w:numPr>
                <w:ilvl w:val="0"/>
                <w:numId w:val="5"/>
              </w:numPr>
              <w:tabs>
                <w:tab w:val="left" w:pos="770"/>
                <w:tab w:val="left" w:pos="2518"/>
                <w:tab w:val="left" w:pos="5254"/>
              </w:tabs>
              <w:spacing w:before="0" w:after="0" w:line="240" w:lineRule="auto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благоприятных условий для разностороннего развития личности, в том числе </w:t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удовлетворения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потребности </w:t>
            </w:r>
            <w:r>
              <w:rPr>
                <w:sz w:val="28"/>
              </w:rPr>
              <w:t>обучающегося в самообразовании и получении дополнительного образования;</w:t>
            </w:r>
          </w:p>
          <w:p w14:paraId="75BA5149">
            <w:pPr>
              <w:pStyle w:val="11"/>
              <w:numPr>
                <w:ilvl w:val="0"/>
                <w:numId w:val="5"/>
              </w:numPr>
              <w:tabs>
                <w:tab w:val="left" w:pos="454"/>
              </w:tabs>
              <w:spacing w:before="0" w:after="0" w:line="240" w:lineRule="auto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специальных условий для получения образования обучающимися с ограниченными возможностями здоровья;</w:t>
            </w:r>
          </w:p>
          <w:p w14:paraId="3D3133A3">
            <w:pPr>
              <w:pStyle w:val="11"/>
              <w:numPr>
                <w:ilvl w:val="0"/>
                <w:numId w:val="5"/>
              </w:numPr>
              <w:tabs>
                <w:tab w:val="left" w:pos="450"/>
              </w:tabs>
              <w:spacing w:before="1" w:after="0" w:line="240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охраны и здоровья обучающихся, формирование здорового образа жизни;</w:t>
            </w:r>
          </w:p>
          <w:p w14:paraId="1B787998">
            <w:pPr>
              <w:pStyle w:val="11"/>
              <w:numPr>
                <w:ilvl w:val="0"/>
                <w:numId w:val="5"/>
              </w:numPr>
              <w:tabs>
                <w:tab w:val="left" w:pos="358"/>
              </w:tabs>
              <w:spacing w:before="0" w:after="0" w:line="240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оказание методической, психолого-педагогической, диагностической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консультативной</w:t>
            </w:r>
            <w:r>
              <w:rPr>
                <w:spacing w:val="54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помощи</w:t>
            </w:r>
          </w:p>
          <w:p w14:paraId="42208B44">
            <w:pPr>
              <w:pStyle w:val="11"/>
              <w:spacing w:line="32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родителям (законным представителям) по вопросам воспитания, обучения и развития обучающихся.</w:t>
            </w:r>
          </w:p>
        </w:tc>
      </w:tr>
      <w:tr w14:paraId="02C60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705" w:type="dxa"/>
          </w:tcPr>
          <w:p w14:paraId="71DF418D">
            <w:pPr>
              <w:pStyle w:val="11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  <w:p w14:paraId="373C59A4">
            <w:pPr>
              <w:pStyle w:val="11"/>
              <w:spacing w:before="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ДОУ</w:t>
            </w:r>
          </w:p>
        </w:tc>
        <w:tc>
          <w:tcPr>
            <w:tcW w:w="6870" w:type="dxa"/>
          </w:tcPr>
          <w:p w14:paraId="57127DBF">
            <w:pPr>
              <w:pStyle w:val="11"/>
              <w:spacing w:line="242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Предметом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видов</w:t>
            </w:r>
          </w:p>
          <w:p w14:paraId="6C7B4E33">
            <w:pPr>
              <w:pStyle w:val="11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достигаются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  <w:p w14:paraId="35E53DF7">
            <w:pPr>
              <w:pStyle w:val="11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организации.</w:t>
            </w:r>
          </w:p>
        </w:tc>
      </w:tr>
      <w:tr w14:paraId="464B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705" w:type="dxa"/>
          </w:tcPr>
          <w:p w14:paraId="711C7E12">
            <w:pPr>
              <w:pStyle w:val="11"/>
              <w:spacing w:before="1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6870" w:type="dxa"/>
          </w:tcPr>
          <w:p w14:paraId="68DFCCEE">
            <w:pPr>
              <w:pStyle w:val="11"/>
              <w:tabs>
                <w:tab w:val="left" w:pos="614"/>
                <w:tab w:val="left" w:pos="1537"/>
                <w:tab w:val="left" w:pos="2964"/>
                <w:tab w:val="left" w:pos="3708"/>
                <w:tab w:val="left" w:pos="4938"/>
                <w:tab w:val="left" w:pos="6606"/>
              </w:tabs>
              <w:spacing w:before="1"/>
              <w:ind w:right="101"/>
              <w:rPr>
                <w:sz w:val="28"/>
              </w:rPr>
            </w:pPr>
            <w:r>
              <w:rPr>
                <w:sz w:val="28"/>
              </w:rPr>
              <w:t>ДОУ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пятидневной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7.00 </w:t>
            </w: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19.00,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выходные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суббота,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воскресенье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4F43C8B1">
            <w:pPr>
              <w:pStyle w:val="11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РФ.</w:t>
            </w:r>
          </w:p>
        </w:tc>
      </w:tr>
      <w:tr w14:paraId="34D71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705" w:type="dxa"/>
          </w:tcPr>
          <w:p w14:paraId="54118ACE">
            <w:pPr>
              <w:pStyle w:val="11"/>
              <w:tabs>
                <w:tab w:val="left" w:pos="2313"/>
              </w:tabs>
              <w:spacing w:before="1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учредителе</w:t>
            </w:r>
          </w:p>
        </w:tc>
        <w:tc>
          <w:tcPr>
            <w:tcW w:w="6870" w:type="dxa"/>
          </w:tcPr>
          <w:p w14:paraId="29333A33">
            <w:pPr>
              <w:pStyle w:val="11"/>
              <w:spacing w:before="1" w:line="300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</w:t>
            </w:r>
            <w:r>
              <w:rPr>
                <w:rFonts w:hint="default"/>
                <w:sz w:val="28"/>
                <w:lang w:val="ru-RU"/>
              </w:rPr>
              <w:t xml:space="preserve"> г.Махачкалы</w:t>
            </w:r>
          </w:p>
        </w:tc>
      </w:tr>
      <w:tr w14:paraId="72566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705" w:type="dxa"/>
          </w:tcPr>
          <w:p w14:paraId="35246C78">
            <w:pPr>
              <w:pStyle w:val="11"/>
              <w:spacing w:before="1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лицензии на образовательную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6870" w:type="dxa"/>
          </w:tcPr>
          <w:p w14:paraId="20D29CCC">
            <w:pPr>
              <w:pStyle w:val="11"/>
              <w:spacing w:line="300" w:lineRule="exact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</w:t>
            </w:r>
            <w:r>
              <w:rPr>
                <w:rFonts w:hint="default"/>
                <w:sz w:val="28"/>
                <w:lang w:val="ru-RU"/>
              </w:rPr>
              <w:t xml:space="preserve"> 8970 от 27 июня 2017 года Министерством образования и науки Республии Дагестан </w:t>
            </w:r>
          </w:p>
        </w:tc>
      </w:tr>
      <w:tr w14:paraId="0C897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05" w:type="dxa"/>
          </w:tcPr>
          <w:p w14:paraId="453A058E">
            <w:pPr>
              <w:pStyle w:val="11"/>
              <w:spacing w:before="1" w:line="321" w:lineRule="exact"/>
              <w:rPr>
                <w:sz w:val="28"/>
                <w:highlight w:val="none"/>
              </w:rPr>
            </w:pPr>
            <w:r>
              <w:rPr>
                <w:spacing w:val="-2"/>
                <w:sz w:val="28"/>
                <w:highlight w:val="none"/>
              </w:rPr>
              <w:t>Санитарно-</w:t>
            </w:r>
          </w:p>
          <w:p w14:paraId="3836DE64">
            <w:pPr>
              <w:pStyle w:val="11"/>
              <w:spacing w:line="242" w:lineRule="auto"/>
              <w:ind w:right="95"/>
              <w:rPr>
                <w:sz w:val="28"/>
                <w:highlight w:val="none"/>
              </w:rPr>
            </w:pPr>
            <w:r>
              <w:rPr>
                <w:spacing w:val="-2"/>
                <w:sz w:val="28"/>
                <w:highlight w:val="none"/>
              </w:rPr>
              <w:t>эпидемиологическое заключение</w:t>
            </w:r>
          </w:p>
        </w:tc>
        <w:tc>
          <w:tcPr>
            <w:tcW w:w="6870" w:type="dxa"/>
          </w:tcPr>
          <w:p w14:paraId="44782671">
            <w:pPr>
              <w:pStyle w:val="11"/>
              <w:spacing w:before="2" w:line="300" w:lineRule="exact"/>
              <w:rPr>
                <w:rFonts w:hint="default"/>
                <w:sz w:val="28"/>
                <w:highlight w:val="none"/>
                <w:lang w:val="ru-RU"/>
              </w:rPr>
            </w:pPr>
            <w:r>
              <w:rPr>
                <w:sz w:val="28"/>
                <w:highlight w:val="none"/>
                <w:lang w:val="ru-RU"/>
              </w:rPr>
              <w:t>№</w:t>
            </w:r>
            <w:r>
              <w:rPr>
                <w:rFonts w:hint="default"/>
                <w:sz w:val="28"/>
                <w:highlight w:val="none"/>
                <w:lang w:val="ru-RU"/>
              </w:rPr>
              <w:t xml:space="preserve"> 5.01.01.000.М.000843.05.06 от 15.05.2006 г.</w:t>
            </w:r>
          </w:p>
        </w:tc>
      </w:tr>
      <w:tr w14:paraId="25F9D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705" w:type="dxa"/>
          </w:tcPr>
          <w:p w14:paraId="54EE0479">
            <w:pPr>
              <w:pStyle w:val="11"/>
              <w:tabs>
                <w:tab w:val="left" w:pos="2472"/>
              </w:tabs>
              <w:spacing w:before="5" w:line="237" w:lineRule="auto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организациями-</w:t>
            </w:r>
          </w:p>
          <w:p w14:paraId="26D112B9">
            <w:pPr>
              <w:pStyle w:val="11"/>
              <w:spacing w:before="3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партнерами</w:t>
            </w:r>
          </w:p>
        </w:tc>
        <w:tc>
          <w:tcPr>
            <w:tcW w:w="6870" w:type="dxa"/>
          </w:tcPr>
          <w:p w14:paraId="17EDF671">
            <w:pPr>
              <w:pStyle w:val="11"/>
              <w:spacing w:before="2"/>
              <w:rPr>
                <w:sz w:val="28"/>
              </w:rPr>
            </w:pPr>
            <w:r>
              <w:rPr>
                <w:sz w:val="28"/>
              </w:rPr>
              <w:t>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с:</w:t>
            </w:r>
          </w:p>
          <w:p w14:paraId="360B1271">
            <w:pPr>
              <w:pStyle w:val="11"/>
              <w:numPr>
                <w:ilvl w:val="0"/>
                <w:numId w:val="6"/>
              </w:numPr>
              <w:tabs>
                <w:tab w:val="left" w:pos="1186"/>
                <w:tab w:val="left" w:pos="2853"/>
                <w:tab w:val="left" w:pos="3337"/>
                <w:tab w:val="left" w:pos="5148"/>
                <w:tab w:val="left" w:pos="5960"/>
              </w:tabs>
              <w:spacing w:before="2" w:after="0" w:line="320" w:lineRule="exact"/>
              <w:ind w:left="1186" w:right="100" w:hanging="360"/>
              <w:jc w:val="left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Муниципальным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бюджетным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учреждением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«Гимназия № 33»</w:t>
            </w:r>
          </w:p>
        </w:tc>
      </w:tr>
      <w:tr w14:paraId="55837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9" w:hRule="atLeast"/>
        </w:trPr>
        <w:tc>
          <w:tcPr>
            <w:tcW w:w="2705" w:type="dxa"/>
          </w:tcPr>
          <w:p w14:paraId="340DDBD9">
            <w:pPr>
              <w:pStyle w:val="11"/>
              <w:spacing w:before="1"/>
              <w:ind w:right="95"/>
              <w:rPr>
                <w:sz w:val="28"/>
              </w:rPr>
            </w:pPr>
          </w:p>
        </w:tc>
        <w:tc>
          <w:tcPr>
            <w:tcW w:w="6870" w:type="dxa"/>
          </w:tcPr>
          <w:p w14:paraId="6989A8D7">
            <w:pPr>
              <w:pStyle w:val="11"/>
              <w:spacing w:before="1"/>
              <w:ind w:left="0" w:leftChars="0" w:firstLine="0" w:firstLineChars="0"/>
              <w:jc w:val="both"/>
              <w:rPr>
                <w:sz w:val="28"/>
              </w:rPr>
            </w:pPr>
          </w:p>
          <w:p w14:paraId="62341B5C">
            <w:pPr>
              <w:pStyle w:val="11"/>
              <w:numPr>
                <w:ilvl w:val="0"/>
                <w:numId w:val="7"/>
              </w:numPr>
              <w:tabs>
                <w:tab w:val="left" w:pos="1185"/>
              </w:tabs>
              <w:spacing w:before="2" w:after="0" w:line="240" w:lineRule="auto"/>
              <w:ind w:left="1185" w:right="0" w:hanging="359"/>
              <w:jc w:val="both"/>
              <w:rPr>
                <w:sz w:val="28"/>
              </w:rPr>
            </w:pP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поликлиникой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№ 5 </w:t>
            </w:r>
            <w:r>
              <w:rPr>
                <w:spacing w:val="-2"/>
                <w:sz w:val="28"/>
              </w:rPr>
              <w:t>;</w:t>
            </w:r>
          </w:p>
          <w:p w14:paraId="32C10B39">
            <w:pPr>
              <w:pStyle w:val="11"/>
              <w:numPr>
                <w:ilvl w:val="0"/>
                <w:numId w:val="7"/>
              </w:numPr>
              <w:tabs>
                <w:tab w:val="left" w:pos="1186"/>
              </w:tabs>
              <w:spacing w:before="4" w:after="0" w:line="237" w:lineRule="auto"/>
              <w:ind w:left="1186" w:right="97" w:hanging="360"/>
              <w:jc w:val="both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Библиотека - филиал № 6 МБУ ЦБС</w:t>
            </w:r>
            <w:r>
              <w:rPr>
                <w:spacing w:val="-2"/>
                <w:sz w:val="28"/>
              </w:rPr>
              <w:t>;</w:t>
            </w:r>
          </w:p>
          <w:p w14:paraId="6B8C2A8B">
            <w:pPr>
              <w:pStyle w:val="11"/>
              <w:numPr>
                <w:ilvl w:val="0"/>
                <w:numId w:val="7"/>
              </w:numPr>
              <w:tabs>
                <w:tab w:val="left" w:pos="1186"/>
              </w:tabs>
              <w:spacing w:before="4" w:after="0" w:line="237" w:lineRule="auto"/>
              <w:ind w:left="1186" w:right="97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Муниципальное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бюджетное учреждение дополнительного образования «Станция юных натуралистов»</w:t>
            </w:r>
          </w:p>
          <w:p w14:paraId="75EDEB1F">
            <w:pPr>
              <w:pStyle w:val="11"/>
              <w:numPr>
                <w:ilvl w:val="0"/>
                <w:numId w:val="7"/>
              </w:numPr>
              <w:tabs>
                <w:tab w:val="left" w:pos="1186"/>
              </w:tabs>
              <w:spacing w:before="3" w:after="0" w:line="240" w:lineRule="auto"/>
              <w:ind w:left="1186" w:right="97" w:hanging="360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Муниципальное</w:t>
            </w:r>
            <w:r>
              <w:rPr>
                <w:rFonts w:hint="default"/>
                <w:sz w:val="28"/>
                <w:lang w:val="ru-RU"/>
              </w:rPr>
              <w:t xml:space="preserve"> бюджетное учреждение дополнительного образования «Центр дополнительного образования» </w:t>
            </w:r>
          </w:p>
          <w:p w14:paraId="60DD7193">
            <w:pPr>
              <w:pStyle w:val="11"/>
              <w:numPr>
                <w:ilvl w:val="0"/>
                <w:numId w:val="7"/>
              </w:numPr>
              <w:tabs>
                <w:tab w:val="left" w:pos="1186"/>
              </w:tabs>
              <w:spacing w:before="3" w:after="0" w:line="240" w:lineRule="auto"/>
              <w:ind w:left="1186" w:right="97" w:hanging="360"/>
              <w:jc w:val="both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 xml:space="preserve">ГБУ «Лакский государственный музыкально-драматический театр им.Э.Капиева» </w:t>
            </w:r>
          </w:p>
          <w:p w14:paraId="6CCF0B93">
            <w:pPr>
              <w:pStyle w:val="11"/>
              <w:numPr>
                <w:ilvl w:val="0"/>
                <w:numId w:val="7"/>
              </w:numPr>
              <w:tabs>
                <w:tab w:val="left" w:pos="1185"/>
              </w:tabs>
              <w:spacing w:before="1" w:after="0" w:line="342" w:lineRule="exact"/>
              <w:ind w:left="1185" w:right="0" w:hanging="3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ГИБДД;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</w:t>
            </w:r>
          </w:p>
        </w:tc>
      </w:tr>
    </w:tbl>
    <w:p w14:paraId="661D00C4">
      <w:pPr>
        <w:pStyle w:val="7"/>
        <w:spacing w:before="20"/>
        <w:ind w:left="0"/>
        <w:rPr>
          <w:b/>
          <w:i/>
        </w:rPr>
      </w:pPr>
    </w:p>
    <w:p w14:paraId="007C629E">
      <w:pPr>
        <w:pStyle w:val="2"/>
        <w:numPr>
          <w:ilvl w:val="1"/>
          <w:numId w:val="3"/>
        </w:numPr>
        <w:tabs>
          <w:tab w:val="left" w:pos="1272"/>
        </w:tabs>
        <w:spacing w:before="0" w:after="0" w:line="321" w:lineRule="exact"/>
        <w:ind w:left="1272" w:right="0" w:hanging="422"/>
        <w:jc w:val="both"/>
      </w:pPr>
      <w:r>
        <w:t>Оценка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14:paraId="47C353DA">
      <w:pPr>
        <w:pStyle w:val="7"/>
        <w:ind w:right="708" w:firstLine="567"/>
        <w:jc w:val="both"/>
      </w:pPr>
      <w:r>
        <w:t xml:space="preserve">Управление образовательной организацией осуществляется в соответствии с федеральными законами, законами </w:t>
      </w:r>
      <w:r>
        <w:rPr>
          <w:lang w:val="ru-RU"/>
        </w:rPr>
        <w:t>Республики</w:t>
      </w:r>
      <w:r>
        <w:rPr>
          <w:rFonts w:hint="default"/>
          <w:lang w:val="ru-RU"/>
        </w:rPr>
        <w:t xml:space="preserve"> Дагестан, постановлениями Администрации города,</w:t>
      </w:r>
      <w:r>
        <w:t xml:space="preserve"> Уставом ДОУ на основе сочетания принципов единоначалия и коллегиальности.</w:t>
      </w:r>
    </w:p>
    <w:p w14:paraId="7C027775">
      <w:pPr>
        <w:pStyle w:val="7"/>
        <w:spacing w:before="1"/>
        <w:ind w:right="708" w:firstLine="567"/>
        <w:jc w:val="both"/>
      </w:pPr>
      <w:r>
        <w:t>В рамках существующего законодательства РФ в ДОУ спроектирована система управления,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представляет собой структуру</w:t>
      </w:r>
      <w:r>
        <w:rPr>
          <w:spacing w:val="40"/>
        </w:rPr>
        <w:t xml:space="preserve"> </w:t>
      </w:r>
      <w:r>
        <w:t xml:space="preserve">взаимосвязанных органов. Управляющая система состоит из двух структур, деятельность которых регламентируется Уставом ДОУ и соответствующими </w:t>
      </w:r>
      <w:r>
        <w:rPr>
          <w:spacing w:val="-2"/>
        </w:rPr>
        <w:t>положениями:</w:t>
      </w:r>
    </w:p>
    <w:p w14:paraId="4CC7E93E">
      <w:pPr>
        <w:pStyle w:val="10"/>
        <w:numPr>
          <w:ilvl w:val="2"/>
          <w:numId w:val="3"/>
        </w:numPr>
        <w:tabs>
          <w:tab w:val="left" w:pos="1722"/>
        </w:tabs>
        <w:spacing w:before="0" w:after="0" w:line="321" w:lineRule="exact"/>
        <w:ind w:left="1722" w:right="0" w:hanging="163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ДОУ;</w:t>
      </w:r>
    </w:p>
    <w:p w14:paraId="509E760F">
      <w:pPr>
        <w:pStyle w:val="10"/>
        <w:numPr>
          <w:ilvl w:val="2"/>
          <w:numId w:val="3"/>
        </w:numPr>
        <w:tabs>
          <w:tab w:val="left" w:pos="1722"/>
        </w:tabs>
        <w:spacing w:before="2" w:after="0" w:line="240" w:lineRule="auto"/>
        <w:ind w:left="1722" w:right="0" w:hanging="163"/>
        <w:jc w:val="both"/>
        <w:rPr>
          <w:sz w:val="28"/>
        </w:rPr>
      </w:pPr>
      <w:r>
        <w:rPr>
          <w:sz w:val="28"/>
        </w:rPr>
        <w:t>коллегиальные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управления:</w:t>
      </w:r>
    </w:p>
    <w:p w14:paraId="40676EDE">
      <w:pPr>
        <w:pStyle w:val="10"/>
        <w:numPr>
          <w:ilvl w:val="3"/>
          <w:numId w:val="3"/>
        </w:numPr>
        <w:tabs>
          <w:tab w:val="left" w:pos="2278"/>
          <w:tab w:val="left" w:pos="3310"/>
          <w:tab w:val="left" w:pos="4625"/>
          <w:tab w:val="left" w:pos="6601"/>
          <w:tab w:val="left" w:pos="8200"/>
        </w:tabs>
        <w:spacing w:before="75" w:after="0" w:line="242" w:lineRule="auto"/>
        <w:ind w:left="2278" w:right="709" w:hanging="360"/>
        <w:jc w:val="left"/>
        <w:rPr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собрание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работников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образовательной организации;</w:t>
      </w:r>
    </w:p>
    <w:p w14:paraId="185F251F">
      <w:pPr>
        <w:pStyle w:val="10"/>
        <w:numPr>
          <w:ilvl w:val="3"/>
          <w:numId w:val="3"/>
        </w:numPr>
        <w:tabs>
          <w:tab w:val="left" w:pos="2277"/>
        </w:tabs>
        <w:spacing w:before="0" w:after="0" w:line="316" w:lineRule="exact"/>
        <w:ind w:left="2277" w:right="0" w:hanging="359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совет;</w:t>
      </w:r>
    </w:p>
    <w:p w14:paraId="75C3332E">
      <w:pPr>
        <w:pStyle w:val="10"/>
        <w:numPr>
          <w:ilvl w:val="3"/>
          <w:numId w:val="3"/>
        </w:numPr>
        <w:tabs>
          <w:tab w:val="left" w:pos="2277"/>
        </w:tabs>
        <w:spacing w:before="2" w:after="0" w:line="321" w:lineRule="exact"/>
        <w:ind w:left="2277" w:right="0" w:hanging="359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66194C09">
      <w:pPr>
        <w:pStyle w:val="10"/>
        <w:numPr>
          <w:ilvl w:val="3"/>
          <w:numId w:val="3"/>
        </w:numPr>
        <w:tabs>
          <w:tab w:val="left" w:pos="2277"/>
        </w:tabs>
        <w:spacing w:before="0" w:after="0" w:line="321" w:lineRule="exact"/>
        <w:ind w:left="2277" w:right="0" w:hanging="359"/>
        <w:jc w:val="left"/>
        <w:rPr>
          <w:sz w:val="28"/>
        </w:rPr>
      </w:pPr>
      <w:r>
        <w:rPr>
          <w:sz w:val="28"/>
        </w:rPr>
        <w:t>Управляющий</w:t>
      </w:r>
      <w:r>
        <w:rPr>
          <w:spacing w:val="-2"/>
          <w:sz w:val="28"/>
        </w:rPr>
        <w:t xml:space="preserve"> совет</w:t>
      </w:r>
    </w:p>
    <w:p w14:paraId="18DF2518">
      <w:pPr>
        <w:pStyle w:val="3"/>
        <w:spacing w:before="2"/>
        <w:ind w:right="703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12"/>
        </w:rPr>
        <w:t>2</w:t>
      </w:r>
    </w:p>
    <w:tbl>
      <w:tblPr>
        <w:tblStyle w:val="5"/>
        <w:tblW w:w="0" w:type="auto"/>
        <w:tblInd w:w="7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7339"/>
      </w:tblGrid>
      <w:tr w14:paraId="190AC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37" w:type="dxa"/>
          </w:tcPr>
          <w:p w14:paraId="4C4D1992">
            <w:pPr>
              <w:pStyle w:val="11"/>
              <w:spacing w:line="320" w:lineRule="exact"/>
              <w:ind w:left="706" w:hanging="50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Наименование органа</w:t>
            </w:r>
          </w:p>
        </w:tc>
        <w:tc>
          <w:tcPr>
            <w:tcW w:w="7339" w:type="dxa"/>
          </w:tcPr>
          <w:p w14:paraId="67CEB529">
            <w:pPr>
              <w:pStyle w:val="11"/>
              <w:spacing w:before="2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Компетенции</w:t>
            </w:r>
          </w:p>
        </w:tc>
      </w:tr>
      <w:tr w14:paraId="73B30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37" w:type="dxa"/>
            <w:shd w:val="clear"/>
            <w:vAlign w:val="top"/>
          </w:tcPr>
          <w:p w14:paraId="18693E85">
            <w:pPr>
              <w:pStyle w:val="11"/>
              <w:spacing w:line="320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7339" w:type="dxa"/>
            <w:shd w:val="clear"/>
            <w:vAlign w:val="top"/>
          </w:tcPr>
          <w:p w14:paraId="6B4F2F4D">
            <w:pPr>
              <w:pStyle w:val="11"/>
              <w:numPr>
                <w:ilvl w:val="0"/>
                <w:numId w:val="8"/>
              </w:numPr>
              <w:tabs>
                <w:tab w:val="left" w:pos="370"/>
              </w:tabs>
              <w:spacing w:before="0" w:after="0" w:line="240" w:lineRule="auto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и организация работы образовательной организации, в том числе планирование и организация образовательной деятельности;</w:t>
            </w:r>
          </w:p>
          <w:p w14:paraId="5E46B7D1">
            <w:pPr>
              <w:pStyle w:val="11"/>
              <w:numPr>
                <w:ilvl w:val="0"/>
                <w:numId w:val="8"/>
              </w:numPr>
              <w:tabs>
                <w:tab w:val="left" w:pos="362"/>
              </w:tabs>
              <w:spacing w:before="0" w:after="0" w:line="240" w:lineRule="auto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качеством образовательной деятельности, эффективностью работы образовательной организации;</w:t>
            </w:r>
          </w:p>
          <w:p w14:paraId="3CB7B177">
            <w:pPr>
              <w:pStyle w:val="11"/>
              <w:numPr>
                <w:ilvl w:val="0"/>
                <w:numId w:val="8"/>
              </w:numPr>
              <w:tabs>
                <w:tab w:val="left" w:pos="570"/>
              </w:tabs>
              <w:spacing w:before="0" w:after="0" w:line="240" w:lineRule="auto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работы по исполнению решений коллегиальных органов управления образовательной </w:t>
            </w:r>
            <w:r>
              <w:rPr>
                <w:spacing w:val="-2"/>
                <w:sz w:val="28"/>
              </w:rPr>
              <w:t>организации;</w:t>
            </w:r>
          </w:p>
          <w:p w14:paraId="467BD737">
            <w:pPr>
              <w:pStyle w:val="11"/>
              <w:numPr>
                <w:ilvl w:val="0"/>
                <w:numId w:val="8"/>
              </w:numPr>
              <w:tabs>
                <w:tab w:val="left" w:pos="274"/>
              </w:tabs>
              <w:spacing w:before="0" w:after="0" w:line="242" w:lineRule="auto"/>
              <w:ind w:left="107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порядке, предусмотренном Уставом;</w:t>
            </w:r>
          </w:p>
          <w:p w14:paraId="3A29D586">
            <w:pPr>
              <w:pStyle w:val="11"/>
              <w:numPr>
                <w:ilvl w:val="0"/>
                <w:numId w:val="8"/>
              </w:numPr>
              <w:tabs>
                <w:tab w:val="left" w:pos="594"/>
              </w:tabs>
              <w:spacing w:before="0" w:after="0" w:line="242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прав участников образовательных отношений в образовательной организации;</w:t>
            </w:r>
          </w:p>
          <w:p w14:paraId="5CCFD2F8">
            <w:pPr>
              <w:pStyle w:val="11"/>
              <w:numPr>
                <w:ilvl w:val="0"/>
                <w:numId w:val="8"/>
              </w:numPr>
              <w:tabs>
                <w:tab w:val="left" w:pos="754"/>
              </w:tabs>
              <w:spacing w:before="0" w:after="0" w:line="240" w:lineRule="auto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совершенствования образовательной деятельности в образовательной организации, для медицинского обслуживания детей;</w:t>
            </w:r>
          </w:p>
          <w:p w14:paraId="15E19936">
            <w:pPr>
              <w:pStyle w:val="11"/>
              <w:numPr>
                <w:ilvl w:val="0"/>
                <w:numId w:val="8"/>
              </w:numPr>
              <w:tabs>
                <w:tab w:val="left" w:pos="374"/>
                <w:tab w:val="left" w:pos="3194"/>
                <w:tab w:val="left" w:pos="6213"/>
              </w:tabs>
              <w:spacing w:before="0" w:after="0" w:line="240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взаимосвязи с семьями обучающихся, </w:t>
            </w:r>
            <w:r>
              <w:rPr>
                <w:spacing w:val="-2"/>
                <w:sz w:val="28"/>
              </w:rPr>
              <w:t>общественными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другими </w:t>
            </w:r>
            <w:r>
              <w:rPr>
                <w:sz w:val="28"/>
              </w:rPr>
              <w:t>образовательными учреждениями по вопросам дошкольного образования;</w:t>
            </w:r>
          </w:p>
          <w:p w14:paraId="1AB2397E">
            <w:pPr>
              <w:pStyle w:val="11"/>
              <w:numPr>
                <w:ilvl w:val="0"/>
                <w:numId w:val="8"/>
              </w:numPr>
              <w:tabs>
                <w:tab w:val="left" w:pos="314"/>
              </w:tabs>
              <w:spacing w:before="0" w:after="0" w:line="240" w:lineRule="auto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прием граждан, обеспечение своевременного и полного рассмотрения устных и письменных обращений юридических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физических 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 и направление ответов заявителям в установленный срок;</w:t>
            </w:r>
          </w:p>
          <w:p w14:paraId="2E20BF8F">
            <w:pPr>
              <w:pStyle w:val="11"/>
              <w:numPr>
                <w:ilvl w:val="0"/>
                <w:numId w:val="8"/>
              </w:numPr>
              <w:tabs>
                <w:tab w:val="left" w:pos="354"/>
              </w:tabs>
              <w:spacing w:before="0" w:after="0" w:line="240" w:lineRule="auto"/>
              <w:ind w:left="107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правильного ведения делопроизводства и документации в образовательной организации;</w:t>
            </w:r>
          </w:p>
          <w:p w14:paraId="61170037">
            <w:pPr>
              <w:pStyle w:val="11"/>
              <w:numPr>
                <w:ilvl w:val="0"/>
                <w:numId w:val="8"/>
              </w:numPr>
              <w:tabs>
                <w:tab w:val="left" w:pos="270"/>
              </w:tabs>
              <w:spacing w:before="0" w:after="0" w:line="321" w:lineRule="exact"/>
              <w:ind w:left="270" w:right="0" w:hanging="163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занятий;</w:t>
            </w:r>
          </w:p>
          <w:p w14:paraId="10252AA6">
            <w:pPr>
              <w:pStyle w:val="11"/>
              <w:numPr>
                <w:ilvl w:val="0"/>
                <w:numId w:val="8"/>
              </w:numPr>
              <w:tabs>
                <w:tab w:val="left" w:pos="410"/>
              </w:tabs>
              <w:spacing w:before="0" w:after="0" w:line="240" w:lineRule="auto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иной деятельности, предусмотренной законодательством Российской Федерации, Уставом ДОУ и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локальными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нормативными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актами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образовательной</w:t>
            </w:r>
          </w:p>
          <w:p w14:paraId="2D17097D">
            <w:pPr>
              <w:pStyle w:val="11"/>
              <w:spacing w:line="300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pacing w:val="-2"/>
                <w:sz w:val="28"/>
              </w:rPr>
              <w:t>организации.</w:t>
            </w:r>
          </w:p>
        </w:tc>
      </w:tr>
      <w:tr w14:paraId="3CAAF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37" w:type="dxa"/>
            <w:shd w:val="clear"/>
            <w:vAlign w:val="top"/>
          </w:tcPr>
          <w:p w14:paraId="44E0DB50">
            <w:pPr>
              <w:pStyle w:val="11"/>
              <w:spacing w:line="320" w:lineRule="exact"/>
              <w:ind w:left="107" w:leftChars="0" w:right="0" w:rightChars="0"/>
              <w:rPr>
                <w:spacing w:val="-2"/>
                <w:sz w:val="28"/>
              </w:rPr>
            </w:pPr>
          </w:p>
        </w:tc>
        <w:tc>
          <w:tcPr>
            <w:tcW w:w="7339" w:type="dxa"/>
            <w:shd w:val="clear"/>
            <w:vAlign w:val="top"/>
          </w:tcPr>
          <w:p w14:paraId="7C3D8502">
            <w:pPr>
              <w:pStyle w:val="11"/>
              <w:spacing w:line="300" w:lineRule="exact"/>
              <w:ind w:left="107" w:leftChars="0" w:right="0" w:rightChars="0"/>
              <w:rPr>
                <w:spacing w:val="-2"/>
                <w:sz w:val="28"/>
              </w:rPr>
            </w:pPr>
          </w:p>
        </w:tc>
      </w:tr>
      <w:tr w14:paraId="512CF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37" w:type="dxa"/>
          </w:tcPr>
          <w:p w14:paraId="1F5AA711">
            <w:pPr>
              <w:pStyle w:val="11"/>
              <w:spacing w:before="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</w:p>
        </w:tc>
        <w:tc>
          <w:tcPr>
            <w:tcW w:w="7339" w:type="dxa"/>
          </w:tcPr>
          <w:p w14:paraId="55D837C3">
            <w:pPr>
              <w:pStyle w:val="11"/>
              <w:numPr>
                <w:ilvl w:val="0"/>
                <w:numId w:val="9"/>
              </w:numPr>
              <w:tabs>
                <w:tab w:val="left" w:pos="270"/>
              </w:tabs>
              <w:spacing w:before="1" w:after="0" w:line="240" w:lineRule="auto"/>
              <w:ind w:left="107" w:right="135" w:firstLine="0"/>
              <w:jc w:val="both"/>
              <w:rPr>
                <w:sz w:val="28"/>
              </w:rPr>
            </w:pPr>
            <w:r>
              <w:rPr>
                <w:sz w:val="28"/>
              </w:rPr>
              <w:t>внесение предложений заведующе</w:t>
            </w:r>
            <w:r>
              <w:rPr>
                <w:sz w:val="28"/>
                <w:lang w:val="ru-RU"/>
              </w:rPr>
              <w:t>й</w:t>
            </w:r>
            <w:r>
              <w:rPr>
                <w:sz w:val="28"/>
              </w:rPr>
              <w:t xml:space="preserve"> по основным направлениям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организации;</w:t>
            </w:r>
          </w:p>
          <w:p w14:paraId="685949EF">
            <w:pPr>
              <w:pStyle w:val="11"/>
              <w:numPr>
                <w:ilvl w:val="0"/>
                <w:numId w:val="9"/>
              </w:numPr>
              <w:tabs>
                <w:tab w:val="left" w:pos="458"/>
              </w:tabs>
              <w:spacing w:before="0" w:after="0" w:line="240" w:lineRule="auto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внесение предложений заведующему по вопросам социально-экономических, финансовых и иных условий труда в образовательной организации;</w:t>
            </w:r>
          </w:p>
          <w:p w14:paraId="5468E8D9">
            <w:pPr>
              <w:pStyle w:val="11"/>
              <w:numPr>
                <w:ilvl w:val="0"/>
                <w:numId w:val="9"/>
              </w:numPr>
              <w:tabs>
                <w:tab w:val="left" w:pos="414"/>
              </w:tabs>
              <w:spacing w:before="0" w:after="0" w:line="299" w:lineRule="exact"/>
              <w:ind w:left="414" w:right="0" w:hanging="307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предложений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заведующе</w:t>
            </w:r>
            <w:r>
              <w:rPr>
                <w:sz w:val="28"/>
                <w:lang w:val="ru-RU"/>
              </w:rPr>
              <w:t>й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изменению</w:t>
            </w:r>
          </w:p>
          <w:p w14:paraId="4CF91EB5">
            <w:pPr>
              <w:pStyle w:val="11"/>
              <w:spacing w:before="1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Устава, внесению изменений в локальные нормативные акты по основным вопросам 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организации, в том числе затрагивающие права и обязанности работников;</w:t>
            </w:r>
          </w:p>
          <w:p w14:paraId="4BD6F9E1">
            <w:pPr>
              <w:pStyle w:val="11"/>
              <w:numPr>
                <w:ilvl w:val="0"/>
                <w:numId w:val="10"/>
              </w:numPr>
              <w:tabs>
                <w:tab w:val="left" w:pos="374"/>
              </w:tabs>
              <w:spacing w:before="0" w:after="0" w:line="240" w:lineRule="auto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избрание представителей работников в комиссию по трудовым спорам;</w:t>
            </w:r>
          </w:p>
          <w:p w14:paraId="2152418D">
            <w:pPr>
              <w:pStyle w:val="11"/>
              <w:numPr>
                <w:ilvl w:val="0"/>
                <w:numId w:val="10"/>
              </w:numPr>
              <w:tabs>
                <w:tab w:val="left" w:pos="486"/>
              </w:tabs>
              <w:spacing w:before="1" w:after="0" w:line="240" w:lineRule="auto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и принятие коллективного договора, заслушивание отчетов о его выполнении;</w:t>
            </w:r>
          </w:p>
          <w:p w14:paraId="000D1712">
            <w:pPr>
              <w:pStyle w:val="11"/>
              <w:numPr>
                <w:ilvl w:val="0"/>
                <w:numId w:val="10"/>
              </w:numPr>
              <w:tabs>
                <w:tab w:val="left" w:pos="290"/>
              </w:tabs>
              <w:spacing w:before="0" w:after="0" w:line="240" w:lineRule="auto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результатов деятельности образовательной организации, заслушивание отчета заведующе</w:t>
            </w:r>
            <w:r>
              <w:rPr>
                <w:sz w:val="28"/>
                <w:lang w:val="ru-RU"/>
              </w:rPr>
              <w:t>й</w:t>
            </w:r>
            <w:r>
              <w:rPr>
                <w:sz w:val="28"/>
              </w:rPr>
              <w:t>;</w:t>
            </w:r>
          </w:p>
          <w:p w14:paraId="5EDC5026">
            <w:pPr>
              <w:pStyle w:val="11"/>
              <w:numPr>
                <w:ilvl w:val="0"/>
                <w:numId w:val="10"/>
              </w:numPr>
              <w:tabs>
                <w:tab w:val="left" w:pos="334"/>
              </w:tabs>
              <w:spacing w:before="0" w:after="0" w:line="240" w:lineRule="auto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 и принятие правил внутреннего трудового </w:t>
            </w:r>
            <w:r>
              <w:rPr>
                <w:spacing w:val="-2"/>
                <w:sz w:val="28"/>
              </w:rPr>
              <w:t>распорядка;</w:t>
            </w:r>
          </w:p>
          <w:p w14:paraId="71C9E146">
            <w:pPr>
              <w:pStyle w:val="11"/>
              <w:numPr>
                <w:ilvl w:val="0"/>
                <w:numId w:val="10"/>
              </w:numPr>
              <w:tabs>
                <w:tab w:val="left" w:pos="382"/>
              </w:tabs>
              <w:spacing w:before="0" w:after="0" w:line="240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и принятие положения об оплате труда работников образовательной организации;</w:t>
            </w:r>
          </w:p>
          <w:p w14:paraId="70FE83FC">
            <w:pPr>
              <w:pStyle w:val="11"/>
              <w:numPr>
                <w:ilvl w:val="0"/>
                <w:numId w:val="10"/>
              </w:numPr>
              <w:tabs>
                <w:tab w:val="left" w:pos="278"/>
              </w:tabs>
              <w:spacing w:before="0" w:after="0" w:line="240" w:lineRule="auto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(программ)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 образовательной организации;</w:t>
            </w:r>
          </w:p>
          <w:p w14:paraId="657FEBBE">
            <w:pPr>
              <w:pStyle w:val="11"/>
              <w:numPr>
                <w:ilvl w:val="0"/>
                <w:numId w:val="10"/>
              </w:numPr>
              <w:tabs>
                <w:tab w:val="left" w:pos="342"/>
              </w:tabs>
              <w:spacing w:before="1" w:after="0" w:line="240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предложение мероприятий по охране труда и технике </w:t>
            </w:r>
            <w:r>
              <w:rPr>
                <w:spacing w:val="-2"/>
                <w:sz w:val="28"/>
              </w:rPr>
              <w:t>безопасности;</w:t>
            </w:r>
          </w:p>
          <w:p w14:paraId="782CF514">
            <w:pPr>
              <w:pStyle w:val="11"/>
              <w:numPr>
                <w:ilvl w:val="0"/>
                <w:numId w:val="9"/>
              </w:numPr>
              <w:tabs>
                <w:tab w:val="left" w:pos="414"/>
              </w:tabs>
              <w:spacing w:before="0" w:after="0" w:line="299" w:lineRule="exact"/>
              <w:ind w:left="414" w:right="0" w:hanging="307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вопросов, не противоречащих Уставу образовательной организации.</w:t>
            </w:r>
          </w:p>
        </w:tc>
      </w:tr>
    </w:tbl>
    <w:p w14:paraId="6439241D">
      <w:pPr>
        <w:pStyle w:val="11"/>
        <w:spacing w:after="0" w:line="299" w:lineRule="exact"/>
        <w:jc w:val="both"/>
        <w:rPr>
          <w:sz w:val="28"/>
        </w:rPr>
        <w:sectPr>
          <w:pgSz w:w="11910" w:h="16840"/>
          <w:pgMar w:top="1040" w:right="141" w:bottom="1180" w:left="850" w:header="0" w:footer="980" w:gutter="0"/>
          <w:cols w:space="720" w:num="1"/>
        </w:sectPr>
      </w:pPr>
    </w:p>
    <w:tbl>
      <w:tblPr>
        <w:tblStyle w:val="5"/>
        <w:tblW w:w="0" w:type="auto"/>
        <w:tblInd w:w="7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7339"/>
      </w:tblGrid>
      <w:tr w14:paraId="39ABA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9" w:hRule="atLeast"/>
        </w:trPr>
        <w:tc>
          <w:tcPr>
            <w:tcW w:w="2237" w:type="dxa"/>
          </w:tcPr>
          <w:p w14:paraId="1BA353CB">
            <w:pPr>
              <w:pStyle w:val="11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 совет</w:t>
            </w:r>
          </w:p>
        </w:tc>
        <w:tc>
          <w:tcPr>
            <w:tcW w:w="7339" w:type="dxa"/>
          </w:tcPr>
          <w:p w14:paraId="771DCB0A">
            <w:pPr>
              <w:pStyle w:val="11"/>
              <w:numPr>
                <w:ilvl w:val="0"/>
                <w:numId w:val="11"/>
              </w:numPr>
              <w:tabs>
                <w:tab w:val="left" w:pos="434"/>
              </w:tabs>
              <w:spacing w:before="0" w:after="0" w:line="242" w:lineRule="auto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направления развития образовательной организации на основе анализа положения дел;</w:t>
            </w:r>
          </w:p>
          <w:p w14:paraId="01BEC3A9">
            <w:pPr>
              <w:pStyle w:val="11"/>
              <w:numPr>
                <w:ilvl w:val="0"/>
                <w:numId w:val="11"/>
              </w:numPr>
              <w:tabs>
                <w:tab w:val="left" w:pos="330"/>
              </w:tabs>
              <w:spacing w:before="0" w:after="0" w:line="242" w:lineRule="auto"/>
              <w:ind w:left="107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 и принятие плана работы образовательной </w:t>
            </w:r>
            <w:r>
              <w:rPr>
                <w:spacing w:val="-2"/>
                <w:sz w:val="28"/>
              </w:rPr>
              <w:t>организации;</w:t>
            </w:r>
          </w:p>
          <w:p w14:paraId="5283271A">
            <w:pPr>
              <w:pStyle w:val="11"/>
              <w:numPr>
                <w:ilvl w:val="0"/>
                <w:numId w:val="11"/>
              </w:numPr>
              <w:tabs>
                <w:tab w:val="left" w:pos="314"/>
              </w:tabs>
              <w:spacing w:before="0" w:after="0" w:line="240" w:lineRule="auto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и принятие основной общеобразовательной программы, учебного плана и режима работы образовательной организации;</w:t>
            </w:r>
          </w:p>
          <w:p w14:paraId="458649B3">
            <w:pPr>
              <w:pStyle w:val="11"/>
              <w:numPr>
                <w:ilvl w:val="0"/>
                <w:numId w:val="11"/>
              </w:numPr>
              <w:tabs>
                <w:tab w:val="left" w:pos="510"/>
              </w:tabs>
              <w:spacing w:before="0" w:after="0" w:line="240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предложений по развитию системы повышения квалификации педагогических работников, развитию их творческих инициатив;</w:t>
            </w:r>
          </w:p>
          <w:p w14:paraId="20558BFB">
            <w:pPr>
              <w:pStyle w:val="11"/>
              <w:numPr>
                <w:ilvl w:val="0"/>
                <w:numId w:val="11"/>
              </w:numPr>
              <w:tabs>
                <w:tab w:val="left" w:pos="398"/>
              </w:tabs>
              <w:spacing w:before="0" w:after="0" w:line="242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членов педагогического коллектива к </w:t>
            </w:r>
            <w:r>
              <w:rPr>
                <w:spacing w:val="-2"/>
                <w:sz w:val="28"/>
              </w:rPr>
              <w:t>награждению;</w:t>
            </w:r>
          </w:p>
          <w:p w14:paraId="6EA06743">
            <w:pPr>
              <w:pStyle w:val="11"/>
              <w:numPr>
                <w:ilvl w:val="0"/>
                <w:numId w:val="11"/>
              </w:numPr>
              <w:tabs>
                <w:tab w:val="left" w:pos="610"/>
              </w:tabs>
              <w:spacing w:before="0" w:after="0" w:line="242" w:lineRule="auto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решений о создании объединений дополнительного образования и др.;</w:t>
            </w:r>
          </w:p>
          <w:p w14:paraId="05156B0F">
            <w:pPr>
              <w:pStyle w:val="11"/>
              <w:numPr>
                <w:ilvl w:val="0"/>
                <w:numId w:val="11"/>
              </w:numPr>
              <w:tabs>
                <w:tab w:val="left" w:pos="586"/>
              </w:tabs>
              <w:spacing w:before="0" w:after="0" w:line="240" w:lineRule="auto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принятие локальных актов, регламентирующих организацию образовательной деятельности в образовательной организации;</w:t>
            </w:r>
          </w:p>
          <w:p w14:paraId="51F541E9">
            <w:pPr>
              <w:pStyle w:val="11"/>
              <w:numPr>
                <w:ilvl w:val="0"/>
                <w:numId w:val="11"/>
              </w:numPr>
              <w:tabs>
                <w:tab w:val="left" w:pos="378"/>
              </w:tabs>
              <w:spacing w:before="0" w:after="0" w:line="240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заслушивание информации и отчетов педагогических работников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образовательной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организации,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докладов</w:t>
            </w:r>
          </w:p>
          <w:p w14:paraId="4E9B28E6">
            <w:pPr>
              <w:pStyle w:val="11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6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организаций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учреждений,</w:t>
            </w:r>
          </w:p>
        </w:tc>
      </w:tr>
    </w:tbl>
    <w:p w14:paraId="6FB21A3B">
      <w:pPr>
        <w:pStyle w:val="11"/>
        <w:spacing w:after="0" w:line="300" w:lineRule="exact"/>
        <w:jc w:val="both"/>
        <w:rPr>
          <w:sz w:val="28"/>
        </w:rPr>
        <w:sectPr>
          <w:type w:val="continuous"/>
          <w:pgSz w:w="11910" w:h="16840"/>
          <w:pgMar w:top="1100" w:right="141" w:bottom="1180" w:left="850" w:header="0" w:footer="980" w:gutter="0"/>
          <w:cols w:space="720" w:num="1"/>
        </w:sectPr>
      </w:pPr>
    </w:p>
    <w:tbl>
      <w:tblPr>
        <w:tblStyle w:val="5"/>
        <w:tblW w:w="0" w:type="auto"/>
        <w:tblInd w:w="7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7339"/>
      </w:tblGrid>
      <w:tr w14:paraId="76DC7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2237" w:type="dxa"/>
          </w:tcPr>
          <w:p w14:paraId="303E6B1D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7339" w:type="dxa"/>
          </w:tcPr>
          <w:p w14:paraId="0F1ADF63">
            <w:pPr>
              <w:pStyle w:val="11"/>
              <w:spacing w:before="1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взаимодействующих с образовательной организацией по вопросам обучения и воспитания;</w:t>
            </w:r>
          </w:p>
          <w:p w14:paraId="4D847701">
            <w:pPr>
              <w:pStyle w:val="11"/>
              <w:numPr>
                <w:ilvl w:val="0"/>
                <w:numId w:val="12"/>
              </w:numPr>
              <w:tabs>
                <w:tab w:val="left" w:pos="522"/>
              </w:tabs>
              <w:spacing w:before="0" w:after="0" w:line="240" w:lineRule="auto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согласование локального нормативного акта об аттестации педагогических работников на соответствие занимаемой должности;</w:t>
            </w:r>
          </w:p>
          <w:p w14:paraId="61F09A9F">
            <w:pPr>
              <w:pStyle w:val="11"/>
              <w:numPr>
                <w:ilvl w:val="0"/>
                <w:numId w:val="12"/>
              </w:numPr>
              <w:tabs>
                <w:tab w:val="left" w:pos="358"/>
              </w:tabs>
              <w:spacing w:before="0" w:after="0" w:line="240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методов обучения и воспитания с учетом достижений педагогической науки и передового педагогического опыта;</w:t>
            </w:r>
          </w:p>
          <w:p w14:paraId="316C28BB">
            <w:pPr>
              <w:pStyle w:val="11"/>
              <w:numPr>
                <w:ilvl w:val="0"/>
                <w:numId w:val="12"/>
              </w:numPr>
              <w:tabs>
                <w:tab w:val="left" w:pos="458"/>
              </w:tabs>
              <w:spacing w:before="1" w:after="0" w:line="240" w:lineRule="auto"/>
              <w:ind w:left="107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внесение предложений заведующему по вопросам повышения квалификации педагогических работников, развитию их творческой инициативы;</w:t>
            </w:r>
          </w:p>
          <w:p w14:paraId="1173C7A2">
            <w:pPr>
              <w:pStyle w:val="11"/>
              <w:numPr>
                <w:ilvl w:val="0"/>
                <w:numId w:val="12"/>
              </w:numPr>
              <w:tabs>
                <w:tab w:val="left" w:pos="366"/>
              </w:tabs>
              <w:spacing w:before="0" w:after="0" w:line="324" w:lineRule="exact"/>
              <w:ind w:left="107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решение других вопросов, связанных с организацией образовательной деятельности.</w:t>
            </w:r>
          </w:p>
        </w:tc>
      </w:tr>
      <w:tr w14:paraId="6E2B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7" w:hRule="atLeast"/>
        </w:trPr>
        <w:tc>
          <w:tcPr>
            <w:tcW w:w="2237" w:type="dxa"/>
          </w:tcPr>
          <w:p w14:paraId="3C0764E9">
            <w:pPr>
              <w:pStyle w:val="11"/>
              <w:spacing w:line="319" w:lineRule="exact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Совет</w:t>
            </w:r>
            <w:r>
              <w:rPr>
                <w:spacing w:val="2"/>
                <w:sz w:val="28"/>
                <w:highlight w:val="none"/>
              </w:rPr>
              <w:t xml:space="preserve"> </w:t>
            </w:r>
            <w:r>
              <w:rPr>
                <w:spacing w:val="-2"/>
                <w:sz w:val="28"/>
                <w:highlight w:val="none"/>
              </w:rPr>
              <w:t>родителей</w:t>
            </w:r>
          </w:p>
        </w:tc>
        <w:tc>
          <w:tcPr>
            <w:tcW w:w="7339" w:type="dxa"/>
          </w:tcPr>
          <w:p w14:paraId="20A1538B">
            <w:pPr>
              <w:pStyle w:val="11"/>
              <w:numPr>
                <w:ilvl w:val="0"/>
                <w:numId w:val="13"/>
              </w:numPr>
              <w:tabs>
                <w:tab w:val="left" w:pos="422"/>
              </w:tabs>
              <w:spacing w:before="0" w:after="0" w:line="237" w:lineRule="auto"/>
              <w:ind w:left="107" w:right="99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содействие обеспечению оптимальных условий для организации образовательного процесса;</w:t>
            </w:r>
          </w:p>
          <w:p w14:paraId="6E4EBEFA">
            <w:pPr>
              <w:pStyle w:val="11"/>
              <w:numPr>
                <w:ilvl w:val="0"/>
                <w:numId w:val="13"/>
              </w:numPr>
              <w:tabs>
                <w:tab w:val="left" w:pos="390"/>
              </w:tabs>
              <w:spacing w:before="3" w:after="0" w:line="240" w:lineRule="auto"/>
              <w:ind w:left="107" w:right="96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разъяснительная и консультативная работа среди ро- дителей (законных представителей) обучающихся об их правах и обязанностях;</w:t>
            </w:r>
          </w:p>
          <w:p w14:paraId="3E1E3F21">
            <w:pPr>
              <w:pStyle w:val="11"/>
              <w:numPr>
                <w:ilvl w:val="0"/>
                <w:numId w:val="13"/>
              </w:numPr>
              <w:tabs>
                <w:tab w:val="left" w:pos="562"/>
              </w:tabs>
              <w:spacing w:before="0" w:after="0" w:line="240" w:lineRule="auto"/>
              <w:ind w:left="107" w:right="91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содействие в проведении общих мероприятий образовательной организации, участие в подготовке образовательной организации к новому учебному году;</w:t>
            </w:r>
          </w:p>
          <w:p w14:paraId="398B2C5F">
            <w:pPr>
              <w:pStyle w:val="11"/>
              <w:numPr>
                <w:ilvl w:val="0"/>
                <w:numId w:val="13"/>
              </w:numPr>
              <w:tabs>
                <w:tab w:val="left" w:pos="462"/>
              </w:tabs>
              <w:spacing w:before="57" w:after="0" w:line="240" w:lineRule="auto"/>
              <w:ind w:left="107" w:right="98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рассмотрение обращений в свой адрес, а также обращений по вопросам, отнесенным к компетенции совета родителей, по поручению заведующего образовательной организации;</w:t>
            </w:r>
          </w:p>
          <w:p w14:paraId="4BBE0A55">
            <w:pPr>
              <w:pStyle w:val="11"/>
              <w:numPr>
                <w:ilvl w:val="0"/>
                <w:numId w:val="13"/>
              </w:numPr>
              <w:tabs>
                <w:tab w:val="left" w:pos="618"/>
              </w:tabs>
              <w:spacing w:before="40" w:after="0" w:line="240" w:lineRule="auto"/>
              <w:ind w:left="107" w:right="91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обсуждение локальных актов образовательной организации</w:t>
            </w:r>
            <w:r>
              <w:rPr>
                <w:spacing w:val="-8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по</w:t>
            </w:r>
            <w:r>
              <w:rPr>
                <w:spacing w:val="-16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вопросам,</w:t>
            </w:r>
            <w:r>
              <w:rPr>
                <w:spacing w:val="-12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входящим</w:t>
            </w:r>
            <w:r>
              <w:rPr>
                <w:spacing w:val="-14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в</w:t>
            </w:r>
            <w:r>
              <w:rPr>
                <w:spacing w:val="-14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компетенцию</w:t>
            </w:r>
            <w:r>
              <w:rPr>
                <w:spacing w:val="-17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 xml:space="preserve">совета </w:t>
            </w:r>
            <w:r>
              <w:rPr>
                <w:spacing w:val="-2"/>
                <w:sz w:val="28"/>
                <w:highlight w:val="none"/>
              </w:rPr>
              <w:t>родителей;</w:t>
            </w:r>
          </w:p>
          <w:p w14:paraId="3892B5B0">
            <w:pPr>
              <w:pStyle w:val="11"/>
              <w:numPr>
                <w:ilvl w:val="0"/>
                <w:numId w:val="13"/>
              </w:numPr>
              <w:tabs>
                <w:tab w:val="left" w:pos="382"/>
              </w:tabs>
              <w:spacing w:before="6" w:after="0" w:line="240" w:lineRule="auto"/>
              <w:ind w:left="107" w:right="96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принятие участия в организации безопасных условий осуществления образовательного процесса, соблюдения санитарно-гигиенических правил</w:t>
            </w:r>
            <w:r>
              <w:rPr>
                <w:spacing w:val="-2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и норм;</w:t>
            </w:r>
          </w:p>
          <w:p w14:paraId="1B677D0B">
            <w:pPr>
              <w:pStyle w:val="11"/>
              <w:numPr>
                <w:ilvl w:val="0"/>
                <w:numId w:val="13"/>
              </w:numPr>
              <w:tabs>
                <w:tab w:val="left" w:pos="510"/>
              </w:tabs>
              <w:spacing w:before="7" w:after="0" w:line="240" w:lineRule="auto"/>
              <w:ind w:left="107" w:right="90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осуществление работы с родителями (законными представителями), направленную на реализацию договора об образовании, совместно с администрацией образовательной организации осуществление работы с неблагополучными семьями;</w:t>
            </w:r>
          </w:p>
          <w:p w14:paraId="307CA1AA">
            <w:pPr>
              <w:pStyle w:val="11"/>
              <w:numPr>
                <w:ilvl w:val="0"/>
                <w:numId w:val="13"/>
              </w:numPr>
              <w:tabs>
                <w:tab w:val="left" w:pos="382"/>
              </w:tabs>
              <w:spacing w:before="2" w:after="0" w:line="240" w:lineRule="auto"/>
              <w:ind w:left="107" w:right="90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заслушивание отчетов администрации образовательной организации о реализации Программы развития образовательной организации;</w:t>
            </w:r>
          </w:p>
          <w:p w14:paraId="4AC5A737">
            <w:pPr>
              <w:pStyle w:val="11"/>
              <w:numPr>
                <w:ilvl w:val="0"/>
                <w:numId w:val="13"/>
              </w:numPr>
              <w:tabs>
                <w:tab w:val="left" w:pos="406"/>
              </w:tabs>
              <w:spacing w:before="0" w:after="0" w:line="240" w:lineRule="auto"/>
              <w:ind w:left="107" w:right="96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взаимодействие с другими органами коллегиального управления образовательной организации по вопросам проведения</w:t>
            </w:r>
            <w:r>
              <w:rPr>
                <w:spacing w:val="45"/>
                <w:w w:val="150"/>
                <w:sz w:val="28"/>
                <w:highlight w:val="none"/>
              </w:rPr>
              <w:t xml:space="preserve">   </w:t>
            </w:r>
            <w:r>
              <w:rPr>
                <w:sz w:val="28"/>
                <w:highlight w:val="none"/>
              </w:rPr>
              <w:t>общих</w:t>
            </w:r>
            <w:r>
              <w:rPr>
                <w:spacing w:val="46"/>
                <w:w w:val="150"/>
                <w:sz w:val="28"/>
                <w:highlight w:val="none"/>
              </w:rPr>
              <w:t xml:space="preserve">   </w:t>
            </w:r>
            <w:r>
              <w:rPr>
                <w:sz w:val="28"/>
                <w:highlight w:val="none"/>
              </w:rPr>
              <w:t>мероприятий</w:t>
            </w:r>
            <w:r>
              <w:rPr>
                <w:spacing w:val="48"/>
                <w:w w:val="150"/>
                <w:sz w:val="28"/>
                <w:highlight w:val="none"/>
              </w:rPr>
              <w:t xml:space="preserve">   </w:t>
            </w:r>
            <w:r>
              <w:rPr>
                <w:spacing w:val="-2"/>
                <w:sz w:val="28"/>
                <w:highlight w:val="none"/>
              </w:rPr>
              <w:t>образовательной</w:t>
            </w:r>
          </w:p>
          <w:p w14:paraId="56EF4404">
            <w:pPr>
              <w:pStyle w:val="11"/>
              <w:spacing w:line="320" w:lineRule="exact"/>
              <w:ind w:right="99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организации с обучающимися и другим вопросам, относящимся к компетенции совета родителей.</w:t>
            </w:r>
          </w:p>
        </w:tc>
      </w:tr>
    </w:tbl>
    <w:p w14:paraId="762C4636">
      <w:pPr>
        <w:pStyle w:val="11"/>
        <w:spacing w:after="0" w:line="320" w:lineRule="exact"/>
        <w:jc w:val="both"/>
        <w:rPr>
          <w:sz w:val="28"/>
        </w:rPr>
        <w:sectPr>
          <w:type w:val="continuous"/>
          <w:pgSz w:w="11910" w:h="16840"/>
          <w:pgMar w:top="1100" w:right="141" w:bottom="1180" w:left="850" w:header="0" w:footer="980" w:gutter="0"/>
          <w:cols w:space="720" w:num="1"/>
        </w:sectPr>
      </w:pPr>
    </w:p>
    <w:tbl>
      <w:tblPr>
        <w:tblStyle w:val="5"/>
        <w:tblW w:w="0" w:type="auto"/>
        <w:tblInd w:w="7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7339"/>
      </w:tblGrid>
      <w:tr w14:paraId="3413F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</w:trPr>
        <w:tc>
          <w:tcPr>
            <w:tcW w:w="2237" w:type="dxa"/>
          </w:tcPr>
          <w:p w14:paraId="766BDF18">
            <w:pPr>
              <w:pStyle w:val="11"/>
              <w:spacing w:before="1"/>
              <w:rPr>
                <w:sz w:val="28"/>
                <w:highlight w:val="none"/>
              </w:rPr>
            </w:pPr>
            <w:r>
              <w:rPr>
                <w:spacing w:val="-2"/>
                <w:sz w:val="28"/>
                <w:highlight w:val="none"/>
              </w:rPr>
              <w:t>Управляющий совет</w:t>
            </w:r>
          </w:p>
        </w:tc>
        <w:tc>
          <w:tcPr>
            <w:tcW w:w="7339" w:type="dxa"/>
          </w:tcPr>
          <w:p w14:paraId="14CDBF79">
            <w:pPr>
              <w:pStyle w:val="11"/>
              <w:numPr>
                <w:ilvl w:val="0"/>
                <w:numId w:val="0"/>
              </w:numPr>
              <w:tabs>
                <w:tab w:val="left" w:pos="326"/>
              </w:tabs>
              <w:spacing w:before="0" w:after="0" w:line="240" w:lineRule="auto"/>
              <w:ind w:left="107" w:leftChars="0" w:right="101" w:rightChars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обеспечение участия представителей общественности в деятельности функционирующих комиссий;</w:t>
            </w:r>
          </w:p>
          <w:p w14:paraId="3397F4CE">
            <w:pPr>
              <w:pStyle w:val="11"/>
              <w:numPr>
                <w:ilvl w:val="0"/>
                <w:numId w:val="14"/>
              </w:numPr>
              <w:tabs>
                <w:tab w:val="left" w:pos="430"/>
              </w:tabs>
              <w:spacing w:before="0" w:after="0" w:line="242" w:lineRule="auto"/>
              <w:ind w:left="107" w:right="100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участие в подготовке ежегодного отчета по само обследованию образовательной организации;</w:t>
            </w:r>
          </w:p>
          <w:p w14:paraId="322A1EF0">
            <w:pPr>
              <w:pStyle w:val="11"/>
              <w:numPr>
                <w:ilvl w:val="0"/>
                <w:numId w:val="14"/>
              </w:numPr>
              <w:tabs>
                <w:tab w:val="left" w:pos="525"/>
              </w:tabs>
              <w:spacing w:before="0" w:after="0" w:line="240" w:lineRule="auto"/>
              <w:ind w:left="107" w:right="101" w:firstLine="71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осуществление контроля качества и безопасности условий обучения, воспитания и труда в образовательной организации, принимает меры к их улучшению;</w:t>
            </w:r>
          </w:p>
          <w:p w14:paraId="52B81965">
            <w:pPr>
              <w:pStyle w:val="11"/>
              <w:numPr>
                <w:ilvl w:val="0"/>
                <w:numId w:val="14"/>
              </w:numPr>
              <w:tabs>
                <w:tab w:val="left" w:pos="418"/>
              </w:tabs>
              <w:spacing w:before="0" w:after="0" w:line="240" w:lineRule="auto"/>
              <w:ind w:left="107" w:right="99" w:firstLine="0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рассмотрение вопросов, отнесенных к компетенции управляющего совета законодательством Российской Федерации, органов местного самоуправления, настоящим Уставом,</w:t>
            </w:r>
            <w:r>
              <w:rPr>
                <w:spacing w:val="64"/>
                <w:sz w:val="28"/>
                <w:highlight w:val="none"/>
              </w:rPr>
              <w:t xml:space="preserve">  </w:t>
            </w:r>
            <w:r>
              <w:rPr>
                <w:sz w:val="28"/>
                <w:highlight w:val="none"/>
              </w:rPr>
              <w:t>иными</w:t>
            </w:r>
            <w:r>
              <w:rPr>
                <w:spacing w:val="67"/>
                <w:sz w:val="28"/>
                <w:highlight w:val="none"/>
              </w:rPr>
              <w:t xml:space="preserve">  </w:t>
            </w:r>
            <w:r>
              <w:rPr>
                <w:sz w:val="28"/>
                <w:highlight w:val="none"/>
              </w:rPr>
              <w:t>локальными</w:t>
            </w:r>
            <w:r>
              <w:rPr>
                <w:spacing w:val="67"/>
                <w:sz w:val="28"/>
                <w:highlight w:val="none"/>
              </w:rPr>
              <w:t xml:space="preserve">  </w:t>
            </w:r>
            <w:r>
              <w:rPr>
                <w:sz w:val="28"/>
                <w:highlight w:val="none"/>
              </w:rPr>
              <w:t>нормативными</w:t>
            </w:r>
            <w:r>
              <w:rPr>
                <w:spacing w:val="68"/>
                <w:sz w:val="28"/>
                <w:highlight w:val="none"/>
              </w:rPr>
              <w:t xml:space="preserve">  </w:t>
            </w:r>
            <w:r>
              <w:rPr>
                <w:spacing w:val="-2"/>
                <w:sz w:val="28"/>
                <w:highlight w:val="none"/>
              </w:rPr>
              <w:t>актами</w:t>
            </w:r>
          </w:p>
          <w:p w14:paraId="53A93BA9">
            <w:pPr>
              <w:pStyle w:val="11"/>
              <w:spacing w:line="300" w:lineRule="exact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образовательной</w:t>
            </w:r>
            <w:r>
              <w:rPr>
                <w:spacing w:val="-6"/>
                <w:sz w:val="28"/>
                <w:highlight w:val="none"/>
              </w:rPr>
              <w:t xml:space="preserve"> </w:t>
            </w:r>
            <w:r>
              <w:rPr>
                <w:spacing w:val="-2"/>
                <w:sz w:val="28"/>
                <w:highlight w:val="none"/>
              </w:rPr>
              <w:t>организации</w:t>
            </w:r>
          </w:p>
        </w:tc>
      </w:tr>
    </w:tbl>
    <w:p w14:paraId="0CFF2C3A">
      <w:pPr>
        <w:pStyle w:val="7"/>
        <w:spacing w:before="16"/>
        <w:ind w:left="0"/>
        <w:rPr>
          <w:b/>
          <w:i/>
        </w:rPr>
      </w:pPr>
    </w:p>
    <w:p w14:paraId="6FD31362">
      <w:pPr>
        <w:pStyle w:val="7"/>
      </w:pPr>
      <w:r>
        <w:t>Административное</w:t>
      </w:r>
      <w:r>
        <w:rPr>
          <w:spacing w:val="-5"/>
        </w:rPr>
        <w:t xml:space="preserve"> </w:t>
      </w:r>
      <w:r>
        <w:t>управление</w:t>
      </w:r>
      <w:r>
        <w:rPr>
          <w:spacing w:val="59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линейную</w:t>
      </w:r>
      <w:r>
        <w:rPr>
          <w:spacing w:val="-5"/>
        </w:rPr>
        <w:t xml:space="preserve"> </w:t>
      </w:r>
      <w:r>
        <w:rPr>
          <w:spacing w:val="-2"/>
        </w:rPr>
        <w:t>структуру.</w:t>
      </w:r>
    </w:p>
    <w:p w14:paraId="0396A835">
      <w:pPr>
        <w:pStyle w:val="10"/>
        <w:numPr>
          <w:ilvl w:val="0"/>
          <w:numId w:val="15"/>
        </w:numPr>
        <w:tabs>
          <w:tab w:val="left" w:pos="1013"/>
        </w:tabs>
        <w:spacing w:before="2" w:after="0" w:line="321" w:lineRule="exact"/>
        <w:ind w:left="1013" w:right="0" w:hanging="163"/>
        <w:jc w:val="left"/>
        <w:rPr>
          <w:sz w:val="28"/>
        </w:rPr>
      </w:pPr>
      <w:r>
        <w:rPr>
          <w:i/>
          <w:sz w:val="28"/>
        </w:rPr>
        <w:t>уровень: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4"/>
          <w:sz w:val="28"/>
        </w:rPr>
        <w:t xml:space="preserve"> ДО</w:t>
      </w:r>
      <w:r>
        <w:rPr>
          <w:spacing w:val="-4"/>
          <w:sz w:val="28"/>
          <w:lang w:val="ru-RU"/>
        </w:rPr>
        <w:t>У</w:t>
      </w:r>
      <w:r>
        <w:rPr>
          <w:spacing w:val="-4"/>
          <w:sz w:val="28"/>
        </w:rPr>
        <w:t>.</w:t>
      </w:r>
    </w:p>
    <w:p w14:paraId="0E421683">
      <w:pPr>
        <w:pStyle w:val="7"/>
        <w:spacing w:line="321" w:lineRule="exact"/>
      </w:pPr>
      <w:r>
        <w:t>Объект</w:t>
      </w:r>
      <w:r>
        <w:rPr>
          <w:spacing w:val="-2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заведующей:</w:t>
      </w:r>
      <w:r>
        <w:rPr>
          <w:spacing w:val="-9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rPr>
          <w:spacing w:val="-2"/>
        </w:rPr>
        <w:t>коллектив.</w:t>
      </w:r>
    </w:p>
    <w:p w14:paraId="140238EC">
      <w:pPr>
        <w:pStyle w:val="10"/>
        <w:numPr>
          <w:ilvl w:val="0"/>
          <w:numId w:val="15"/>
        </w:numPr>
        <w:tabs>
          <w:tab w:val="left" w:pos="1104"/>
        </w:tabs>
        <w:spacing w:before="2" w:after="0" w:line="321" w:lineRule="exact"/>
        <w:ind w:left="1104" w:right="0" w:hanging="254"/>
        <w:jc w:val="left"/>
        <w:rPr>
          <w:sz w:val="28"/>
        </w:rPr>
      </w:pPr>
      <w:r>
        <w:rPr>
          <w:i/>
          <w:sz w:val="28"/>
        </w:rPr>
        <w:t>уровень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</w:t>
      </w:r>
      <w:r>
        <w:rPr>
          <w:sz w:val="28"/>
          <w:lang w:val="ru-RU"/>
        </w:rPr>
        <w:t>ей</w:t>
      </w:r>
      <w:r>
        <w:rPr>
          <w:spacing w:val="-4"/>
          <w:sz w:val="28"/>
        </w:rPr>
        <w:t>.</w:t>
      </w:r>
    </w:p>
    <w:p w14:paraId="492054FE">
      <w:pPr>
        <w:pStyle w:val="7"/>
        <w:spacing w:line="242" w:lineRule="auto"/>
      </w:pPr>
      <w:r>
        <w:t>Объект управления управленцев второго уровня: часть коллектива согласно функциональным обязанностям.</w:t>
      </w:r>
    </w:p>
    <w:p w14:paraId="5A83030C">
      <w:pPr>
        <w:pStyle w:val="7"/>
        <w:spacing w:line="316" w:lineRule="exact"/>
      </w:pPr>
      <w:r>
        <w:t>Заместитель</w:t>
      </w:r>
      <w:r>
        <w:rPr>
          <w:spacing w:val="-2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4"/>
        </w:rPr>
        <w:t>АХР:</w:t>
      </w:r>
    </w:p>
    <w:p w14:paraId="184EA878">
      <w:pPr>
        <w:pStyle w:val="10"/>
        <w:numPr>
          <w:ilvl w:val="0"/>
          <w:numId w:val="16"/>
        </w:numPr>
        <w:tabs>
          <w:tab w:val="left" w:pos="1025"/>
        </w:tabs>
        <w:spacing w:before="1" w:after="0" w:line="240" w:lineRule="auto"/>
        <w:ind w:left="850" w:right="714" w:firstLine="0"/>
        <w:jc w:val="left"/>
        <w:rPr>
          <w:sz w:val="28"/>
        </w:rPr>
      </w:pPr>
      <w:r>
        <w:rPr>
          <w:sz w:val="28"/>
        </w:rPr>
        <w:t>организует 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 хозяйственной деятельностью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, обеспечивает её бесперебойное функционирование;</w:t>
      </w:r>
    </w:p>
    <w:p w14:paraId="57944861">
      <w:pPr>
        <w:pStyle w:val="10"/>
        <w:numPr>
          <w:ilvl w:val="0"/>
          <w:numId w:val="16"/>
        </w:numPr>
        <w:tabs>
          <w:tab w:val="left" w:pos="1085"/>
        </w:tabs>
        <w:spacing w:before="0" w:after="0" w:line="321" w:lineRule="exact"/>
        <w:ind w:left="1085" w:right="0" w:hanging="235"/>
        <w:jc w:val="left"/>
        <w:rPr>
          <w:b/>
          <w:i/>
          <w:sz w:val="28"/>
        </w:rPr>
      </w:pPr>
      <w:r>
        <w:rPr>
          <w:sz w:val="28"/>
        </w:rPr>
        <w:t>руководит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6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персонала;</w:t>
      </w:r>
    </w:p>
    <w:p w14:paraId="084FEAD9">
      <w:pPr>
        <w:pStyle w:val="10"/>
        <w:numPr>
          <w:ilvl w:val="0"/>
          <w:numId w:val="16"/>
        </w:numPr>
        <w:tabs>
          <w:tab w:val="left" w:pos="1069"/>
        </w:tabs>
        <w:spacing w:before="0" w:after="0" w:line="242" w:lineRule="auto"/>
        <w:ind w:left="850" w:right="713" w:firstLine="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обслуживанием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надлежащим состоянием ДО</w:t>
      </w:r>
      <w:r>
        <w:rPr>
          <w:sz w:val="28"/>
          <w:lang w:val="ru-RU"/>
        </w:rPr>
        <w:t>У</w:t>
      </w:r>
      <w:r>
        <w:rPr>
          <w:sz w:val="28"/>
        </w:rPr>
        <w:t>.</w:t>
      </w:r>
    </w:p>
    <w:p w14:paraId="2F3B4EBE">
      <w:pPr>
        <w:pStyle w:val="7"/>
        <w:spacing w:line="316" w:lineRule="exact"/>
      </w:pP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заведующей</w:t>
      </w:r>
      <w:r>
        <w:rPr>
          <w:spacing w:val="-2"/>
        </w:rPr>
        <w:t>:</w:t>
      </w:r>
    </w:p>
    <w:p w14:paraId="4578C239">
      <w:pPr>
        <w:pStyle w:val="10"/>
        <w:numPr>
          <w:ilvl w:val="0"/>
          <w:numId w:val="16"/>
        </w:numPr>
        <w:tabs>
          <w:tab w:val="left" w:pos="1226"/>
          <w:tab w:val="left" w:pos="2980"/>
          <w:tab w:val="left" w:pos="4484"/>
          <w:tab w:val="left" w:pos="4912"/>
          <w:tab w:val="left" w:pos="6882"/>
          <w:tab w:val="left" w:pos="8754"/>
        </w:tabs>
        <w:spacing w:before="75" w:after="0" w:line="242" w:lineRule="auto"/>
        <w:ind w:left="850" w:right="713" w:firstLine="0"/>
        <w:jc w:val="left"/>
        <w:rPr>
          <w:sz w:val="28"/>
        </w:rPr>
      </w:pPr>
      <w:r>
        <w:rPr>
          <w:spacing w:val="-2"/>
          <w:sz w:val="28"/>
        </w:rPr>
        <w:t>организуют,</w:t>
      </w:r>
      <w:r>
        <w:rPr>
          <w:sz w:val="28"/>
        </w:rPr>
        <w:tab/>
      </w:r>
      <w:r>
        <w:rPr>
          <w:spacing w:val="-2"/>
          <w:sz w:val="28"/>
        </w:rPr>
        <w:t>руководят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обеспечивают</w:t>
      </w:r>
      <w:r>
        <w:rPr>
          <w:sz w:val="28"/>
        </w:rPr>
        <w:tab/>
      </w:r>
      <w:r>
        <w:rPr>
          <w:spacing w:val="-2"/>
          <w:sz w:val="28"/>
        </w:rPr>
        <w:t>качественное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выполнение </w:t>
      </w:r>
      <w:r>
        <w:rPr>
          <w:sz w:val="28"/>
        </w:rPr>
        <w:t>образовательных стандартов, программ, технологий реализуемых в 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 w14:paraId="1D4B7BFE">
      <w:pPr>
        <w:pStyle w:val="10"/>
        <w:numPr>
          <w:ilvl w:val="0"/>
          <w:numId w:val="16"/>
        </w:numPr>
        <w:tabs>
          <w:tab w:val="left" w:pos="1218"/>
          <w:tab w:val="left" w:pos="3145"/>
          <w:tab w:val="left" w:pos="4440"/>
          <w:tab w:val="left" w:pos="6562"/>
        </w:tabs>
        <w:spacing w:before="0" w:after="0" w:line="242" w:lineRule="auto"/>
        <w:ind w:left="850" w:right="716" w:firstLine="72"/>
        <w:jc w:val="left"/>
        <w:rPr>
          <w:sz w:val="28"/>
        </w:rPr>
      </w:pPr>
      <w:r>
        <w:rPr>
          <w:spacing w:val="-2"/>
          <w:sz w:val="28"/>
        </w:rPr>
        <w:t>осуществляют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реализацией</w:t>
      </w:r>
      <w:r>
        <w:rPr>
          <w:sz w:val="28"/>
        </w:rPr>
        <w:tab/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стандартов, программ, технологий педагогическим составом 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 w14:paraId="736D3ED2">
      <w:pPr>
        <w:pStyle w:val="10"/>
        <w:numPr>
          <w:ilvl w:val="0"/>
          <w:numId w:val="16"/>
        </w:numPr>
        <w:tabs>
          <w:tab w:val="left" w:pos="1013"/>
        </w:tabs>
        <w:spacing w:before="0" w:after="0" w:line="315" w:lineRule="exact"/>
        <w:ind w:left="1013" w:right="0" w:hanging="163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ДО</w:t>
      </w:r>
      <w:r>
        <w:rPr>
          <w:spacing w:val="-4"/>
          <w:sz w:val="28"/>
          <w:lang w:val="ru-RU"/>
        </w:rPr>
        <w:t>У</w:t>
      </w:r>
      <w:r>
        <w:rPr>
          <w:spacing w:val="-4"/>
          <w:sz w:val="28"/>
        </w:rPr>
        <w:t>;</w:t>
      </w:r>
    </w:p>
    <w:p w14:paraId="3BBA8299">
      <w:pPr>
        <w:pStyle w:val="10"/>
        <w:numPr>
          <w:ilvl w:val="0"/>
          <w:numId w:val="16"/>
        </w:numPr>
        <w:tabs>
          <w:tab w:val="left" w:pos="1013"/>
        </w:tabs>
        <w:spacing w:before="0" w:after="0" w:line="321" w:lineRule="exact"/>
        <w:ind w:left="1013" w:right="0" w:hanging="163"/>
        <w:jc w:val="left"/>
        <w:rPr>
          <w:sz w:val="28"/>
        </w:rPr>
      </w:pPr>
      <w:r>
        <w:rPr>
          <w:sz w:val="28"/>
        </w:rPr>
        <w:t>руководят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ДО</w:t>
      </w:r>
      <w:r>
        <w:rPr>
          <w:spacing w:val="-4"/>
          <w:sz w:val="28"/>
          <w:lang w:val="ru-RU"/>
        </w:rPr>
        <w:t>У</w:t>
      </w:r>
      <w:r>
        <w:rPr>
          <w:spacing w:val="-4"/>
          <w:sz w:val="28"/>
        </w:rPr>
        <w:t>.</w:t>
      </w:r>
    </w:p>
    <w:p w14:paraId="4EA71B13">
      <w:pPr>
        <w:pStyle w:val="10"/>
        <w:numPr>
          <w:ilvl w:val="0"/>
          <w:numId w:val="15"/>
        </w:numPr>
        <w:tabs>
          <w:tab w:val="left" w:pos="1330"/>
          <w:tab w:val="left" w:pos="3902"/>
          <w:tab w:val="left" w:pos="5989"/>
          <w:tab w:val="left" w:pos="8045"/>
          <w:tab w:val="left" w:pos="10056"/>
        </w:tabs>
        <w:spacing w:before="0" w:after="0" w:line="242" w:lineRule="auto"/>
        <w:ind w:left="850" w:right="709" w:firstLine="0"/>
        <w:jc w:val="left"/>
        <w:rPr>
          <w:sz w:val="28"/>
        </w:rPr>
      </w:pPr>
      <w:r>
        <w:rPr>
          <w:i/>
          <w:sz w:val="28"/>
        </w:rPr>
        <w:t xml:space="preserve">уровень </w:t>
      </w:r>
      <w:r>
        <w:rPr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воспитателями,</w:t>
      </w:r>
      <w:r>
        <w:rPr>
          <w:sz w:val="28"/>
        </w:rPr>
        <w:tab/>
      </w:r>
      <w:r>
        <w:rPr>
          <w:spacing w:val="-2"/>
          <w:sz w:val="28"/>
        </w:rPr>
        <w:t>специалистами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обслуживающим персоналом.</w:t>
      </w:r>
    </w:p>
    <w:p w14:paraId="5A324ADA">
      <w:pPr>
        <w:pStyle w:val="7"/>
        <w:spacing w:line="242" w:lineRule="auto"/>
        <w:ind w:right="4472"/>
      </w:pPr>
      <w:r>
        <w:t>Объект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родители. </w:t>
      </w:r>
      <w:r>
        <w:rPr>
          <w:spacing w:val="-2"/>
          <w:u w:val="single"/>
        </w:rPr>
        <w:t>Выводы:</w:t>
      </w:r>
    </w:p>
    <w:p w14:paraId="5E74F220">
      <w:pPr>
        <w:pStyle w:val="7"/>
        <w:ind w:right="712" w:firstLine="708"/>
        <w:jc w:val="both"/>
      </w:pPr>
      <w:r>
        <w:t>Выстроенная система управления позволила эффективно организовать работу, учитывая потребности всех участников образовательного процесса и обеспечить конкурентоспособность учреждения.</w:t>
      </w:r>
    </w:p>
    <w:p w14:paraId="412E3A9A">
      <w:pPr>
        <w:pStyle w:val="7"/>
        <w:ind w:right="709" w:firstLine="708"/>
        <w:jc w:val="both"/>
      </w:pPr>
      <w:r>
        <w:t>Работа коллегиальных органов проводилась в соответствие с утверждёнными планами. Опыт работы вовлечения родительской общественности в оценку работы учреждения и планирования перспектив развития был представлен на международной конференции.</w:t>
      </w:r>
    </w:p>
    <w:p w14:paraId="43D6BFC1">
      <w:pPr>
        <w:pStyle w:val="7"/>
        <w:ind w:right="710" w:firstLine="708"/>
        <w:jc w:val="both"/>
      </w:pPr>
      <w:r>
        <w:t>В локальные акты учреждения были внесены все необходимые изменения в соответствии с изменением законодательства. Все принимаемые локальные акты, программы и решения по стратегическому развитию были приняты и согласованы с учётом мнения коллегиальных органов.</w:t>
      </w:r>
    </w:p>
    <w:p w14:paraId="2EB3CE31">
      <w:pPr>
        <w:pStyle w:val="7"/>
        <w:spacing w:line="321" w:lineRule="exact"/>
      </w:pPr>
      <w:r>
        <w:rPr>
          <w:spacing w:val="-2"/>
          <w:u w:val="single"/>
        </w:rPr>
        <w:t>Перспективы:</w:t>
      </w:r>
    </w:p>
    <w:p w14:paraId="5287DE9B">
      <w:pPr>
        <w:pStyle w:val="7"/>
        <w:ind w:right="712" w:firstLine="708"/>
        <w:jc w:val="both"/>
      </w:pPr>
      <w:r>
        <w:t>Активизировать работу управляющего совета из числа работников ДОУ, родителей (законных представителей), представителя учреждения, а также с привлечением кооптированных представителей общественности.</w:t>
      </w:r>
    </w:p>
    <w:p w14:paraId="279F661F">
      <w:pPr>
        <w:pStyle w:val="2"/>
        <w:numPr>
          <w:ilvl w:val="1"/>
          <w:numId w:val="3"/>
        </w:numPr>
        <w:tabs>
          <w:tab w:val="left" w:pos="1272"/>
        </w:tabs>
        <w:spacing w:before="307" w:after="0" w:line="240" w:lineRule="auto"/>
        <w:ind w:left="1272" w:right="0" w:hanging="422"/>
        <w:jc w:val="both"/>
      </w:pPr>
      <w:r>
        <w:t>Оценка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0EDBD331">
      <w:pPr>
        <w:pStyle w:val="7"/>
        <w:spacing w:before="2"/>
        <w:ind w:right="708" w:firstLine="708"/>
        <w:jc w:val="both"/>
      </w:pPr>
      <w:r>
        <w:t>Образовательная деятельность осуществлялась</w:t>
      </w:r>
      <w:r>
        <w:rPr>
          <w:spacing w:val="40"/>
        </w:rPr>
        <w:t xml:space="preserve"> </w:t>
      </w:r>
      <w:r>
        <w:t>в соответствии с основными нормативно-правовыми документами в области</w:t>
      </w:r>
      <w:r>
        <w:rPr>
          <w:spacing w:val="40"/>
        </w:rPr>
        <w:t xml:space="preserve"> </w:t>
      </w:r>
      <w:r>
        <w:t>дошкольного образования и нормативно-правовыми документами ДОУ:</w:t>
      </w:r>
    </w:p>
    <w:p w14:paraId="2C8592ED">
      <w:pPr>
        <w:pStyle w:val="10"/>
        <w:numPr>
          <w:ilvl w:val="2"/>
          <w:numId w:val="3"/>
        </w:numPr>
        <w:tabs>
          <w:tab w:val="left" w:pos="1388"/>
          <w:tab w:val="left" w:pos="1390"/>
        </w:tabs>
        <w:spacing w:before="2" w:after="0" w:line="278" w:lineRule="auto"/>
        <w:ind w:left="1390" w:right="924" w:hanging="540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20.11.1989) (вступила в силу для СССР 15.09.1990);</w:t>
      </w:r>
    </w:p>
    <w:p w14:paraId="33932898">
      <w:pPr>
        <w:pStyle w:val="10"/>
        <w:numPr>
          <w:ilvl w:val="2"/>
          <w:numId w:val="3"/>
        </w:numPr>
        <w:tabs>
          <w:tab w:val="left" w:pos="1388"/>
          <w:tab w:val="left" w:pos="1390"/>
        </w:tabs>
        <w:spacing w:before="0" w:after="0" w:line="278" w:lineRule="auto"/>
        <w:ind w:left="1390" w:right="920" w:hanging="540"/>
        <w:jc w:val="both"/>
        <w:rPr>
          <w:sz w:val="28"/>
        </w:rPr>
      </w:pPr>
      <w:r>
        <w:rPr>
          <w:sz w:val="28"/>
        </w:rPr>
        <w:t>Федеральный закон от 24.12.1998 № 124-ФЗ «Об основных гарантиях прав ребенка в Российской Федерации» (ред. от 14.07.2022);</w:t>
      </w:r>
    </w:p>
    <w:p w14:paraId="0AA9A5D8">
      <w:pPr>
        <w:pStyle w:val="10"/>
        <w:numPr>
          <w:ilvl w:val="2"/>
          <w:numId w:val="3"/>
        </w:numPr>
        <w:tabs>
          <w:tab w:val="left" w:pos="1276"/>
          <w:tab w:val="left" w:pos="1278"/>
        </w:tabs>
        <w:spacing w:before="0" w:after="0" w:line="276" w:lineRule="auto"/>
        <w:ind w:left="1278" w:right="927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>Указ Президента Российской Федерации от 21 июля 2020 г. № 474 «О национальных целях развития Российской Федерации на период до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2030 года»;</w:t>
      </w:r>
    </w:p>
    <w:p w14:paraId="03DF8CAF">
      <w:pPr>
        <w:pStyle w:val="10"/>
        <w:numPr>
          <w:ilvl w:val="2"/>
          <w:numId w:val="3"/>
        </w:numPr>
        <w:tabs>
          <w:tab w:val="left" w:pos="1276"/>
          <w:tab w:val="left" w:pos="1278"/>
        </w:tabs>
        <w:spacing w:before="0" w:after="0" w:line="276" w:lineRule="auto"/>
        <w:ind w:left="1278" w:right="914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color w:val="000009"/>
          <w:spacing w:val="-2"/>
          <w:sz w:val="28"/>
        </w:rPr>
        <w:t>ценностей»;</w:t>
      </w:r>
    </w:p>
    <w:p w14:paraId="329E87C5">
      <w:pPr>
        <w:pStyle w:val="10"/>
        <w:numPr>
          <w:ilvl w:val="2"/>
          <w:numId w:val="3"/>
        </w:numPr>
        <w:tabs>
          <w:tab w:val="left" w:pos="1276"/>
          <w:tab w:val="left" w:pos="1278"/>
        </w:tabs>
        <w:spacing w:before="0" w:after="0" w:line="273" w:lineRule="auto"/>
        <w:ind w:left="1278" w:right="924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>Указ Президента России от 08 мая 2024 г. №314 «Об утверждении Основ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государственной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политики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области</w:t>
      </w:r>
    </w:p>
    <w:p w14:paraId="2DA75E6F">
      <w:pPr>
        <w:pStyle w:val="7"/>
        <w:spacing w:before="59"/>
        <w:ind w:left="1278"/>
        <w:jc w:val="both"/>
      </w:pPr>
      <w:r>
        <w:rPr>
          <w:color w:val="000009"/>
        </w:rPr>
        <w:t>исторического</w:t>
      </w:r>
      <w:r>
        <w:rPr>
          <w:color w:val="000009"/>
          <w:spacing w:val="-2"/>
        </w:rPr>
        <w:t xml:space="preserve"> просвещения»;</w:t>
      </w:r>
    </w:p>
    <w:p w14:paraId="0D85919C">
      <w:pPr>
        <w:pStyle w:val="10"/>
        <w:numPr>
          <w:ilvl w:val="2"/>
          <w:numId w:val="3"/>
        </w:numPr>
        <w:tabs>
          <w:tab w:val="left" w:pos="1276"/>
          <w:tab w:val="left" w:pos="1278"/>
        </w:tabs>
        <w:spacing w:before="50" w:after="0" w:line="278" w:lineRule="auto"/>
        <w:ind w:left="1278" w:right="920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>Федеральный закон от 29 декабря 2012 г. № 273-ФЗ «Об образовании в Российской Федерации»</w:t>
      </w:r>
      <w:r>
        <w:rPr>
          <w:rFonts w:hint="default"/>
          <w:color w:val="000009"/>
          <w:sz w:val="28"/>
          <w:lang w:val="ru-RU"/>
        </w:rPr>
        <w:t xml:space="preserve"> с изменениями и дополнениями</w:t>
      </w:r>
      <w:r>
        <w:rPr>
          <w:color w:val="000009"/>
          <w:sz w:val="28"/>
        </w:rPr>
        <w:t>;</w:t>
      </w:r>
    </w:p>
    <w:p w14:paraId="07A42215">
      <w:pPr>
        <w:pStyle w:val="10"/>
        <w:numPr>
          <w:ilvl w:val="2"/>
          <w:numId w:val="3"/>
        </w:numPr>
        <w:tabs>
          <w:tab w:val="left" w:pos="1276"/>
          <w:tab w:val="left" w:pos="1278"/>
        </w:tabs>
        <w:spacing w:before="0" w:after="0" w:line="276" w:lineRule="auto"/>
        <w:ind w:left="1278" w:right="916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>Федеральный закон от 31 июля 2020 г. № 304-ФЗ «О внесении изменений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 Федеральный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 Российской Федерации» по вопросам воспитания обучающихся»;</w:t>
      </w:r>
    </w:p>
    <w:p w14:paraId="470E24B7">
      <w:pPr>
        <w:pStyle w:val="10"/>
        <w:numPr>
          <w:ilvl w:val="2"/>
          <w:numId w:val="3"/>
        </w:numPr>
        <w:tabs>
          <w:tab w:val="left" w:pos="1276"/>
          <w:tab w:val="left" w:pos="1278"/>
        </w:tabs>
        <w:spacing w:before="0" w:after="0" w:line="276" w:lineRule="auto"/>
        <w:ind w:left="1278" w:right="916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>Федеральный закон от 24 сентября 2022 г. № 371-ФЗ «О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внесении изменений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 Федеральный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«Об образовании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 Российской Федерации» и статью 1 Федерального закона «Об обязательных требованиях в Российской Федерации»;</w:t>
      </w:r>
    </w:p>
    <w:p w14:paraId="23691C95">
      <w:pPr>
        <w:pStyle w:val="10"/>
        <w:numPr>
          <w:ilvl w:val="2"/>
          <w:numId w:val="3"/>
        </w:numPr>
        <w:tabs>
          <w:tab w:val="left" w:pos="1276"/>
        </w:tabs>
        <w:spacing w:before="0" w:after="0" w:line="321" w:lineRule="exact"/>
        <w:ind w:left="1276" w:right="0" w:hanging="426"/>
        <w:jc w:val="both"/>
        <w:rPr>
          <w:color w:val="000009"/>
          <w:sz w:val="28"/>
        </w:rPr>
      </w:pPr>
      <w:r>
        <w:rPr>
          <w:color w:val="000009"/>
          <w:sz w:val="28"/>
        </w:rPr>
        <w:t>распоряжение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Правительства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29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мая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2015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pacing w:val="-5"/>
          <w:sz w:val="28"/>
        </w:rPr>
        <w:t>г.</w:t>
      </w:r>
    </w:p>
    <w:p w14:paraId="41F5CC78">
      <w:pPr>
        <w:pStyle w:val="7"/>
        <w:spacing w:before="45" w:line="273" w:lineRule="auto"/>
        <w:ind w:left="1278" w:right="919"/>
        <w:jc w:val="both"/>
      </w:pPr>
      <w:r>
        <w:rPr>
          <w:color w:val="000009"/>
        </w:rPr>
        <w:t>№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999-р «Об утверждении Стратегии развития воспитания в Российской Федерации на период до 2025 года»;</w:t>
      </w:r>
    </w:p>
    <w:p w14:paraId="2C3483B1">
      <w:pPr>
        <w:pStyle w:val="10"/>
        <w:numPr>
          <w:ilvl w:val="2"/>
          <w:numId w:val="3"/>
        </w:numPr>
        <w:tabs>
          <w:tab w:val="left" w:pos="1276"/>
          <w:tab w:val="left" w:pos="1278"/>
        </w:tabs>
        <w:spacing w:before="6" w:after="0" w:line="276" w:lineRule="auto"/>
        <w:ind w:left="1278" w:right="920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>федеральный государственный образовательный стандарт дошкольного образования (</w:t>
      </w:r>
      <w:r>
        <w:rPr>
          <w:sz w:val="28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>
        <w:rPr>
          <w:color w:val="000009"/>
          <w:sz w:val="28"/>
        </w:rPr>
        <w:t>);</w:t>
      </w:r>
    </w:p>
    <w:p w14:paraId="4022541B">
      <w:pPr>
        <w:pStyle w:val="10"/>
        <w:numPr>
          <w:ilvl w:val="2"/>
          <w:numId w:val="3"/>
        </w:numPr>
        <w:tabs>
          <w:tab w:val="left" w:pos="1276"/>
          <w:tab w:val="left" w:pos="1278"/>
        </w:tabs>
        <w:spacing w:before="0" w:after="0" w:line="276" w:lineRule="auto"/>
        <w:ind w:left="1278" w:right="922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>Федеральная образовательная программа дошкольного образования (</w:t>
      </w:r>
      <w:r>
        <w:rPr>
          <w:sz w:val="28"/>
        </w:rPr>
        <w:t>утверждена приказом Минпросвещения России от 25 ноября 2022 г. № 1028,</w:t>
      </w:r>
      <w:r>
        <w:rPr>
          <w:spacing w:val="40"/>
          <w:sz w:val="28"/>
        </w:rPr>
        <w:t xml:space="preserve">  </w:t>
      </w:r>
      <w:r>
        <w:rPr>
          <w:sz w:val="28"/>
        </w:rPr>
        <w:t>зарегистрировано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Минюсте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 </w:t>
      </w:r>
      <w:r>
        <w:rPr>
          <w:sz w:val="28"/>
        </w:rPr>
        <w:t>28</w:t>
      </w:r>
      <w:r>
        <w:rPr>
          <w:spacing w:val="40"/>
          <w:sz w:val="28"/>
        </w:rPr>
        <w:t xml:space="preserve"> 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 </w:t>
      </w:r>
      <w:r>
        <w:rPr>
          <w:sz w:val="28"/>
        </w:rPr>
        <w:t>2022</w:t>
      </w:r>
      <w:r>
        <w:rPr>
          <w:spacing w:val="40"/>
          <w:sz w:val="28"/>
        </w:rPr>
        <w:t xml:space="preserve">  </w:t>
      </w:r>
      <w:r>
        <w:rPr>
          <w:sz w:val="28"/>
        </w:rPr>
        <w:t>г.,</w:t>
      </w:r>
    </w:p>
    <w:p w14:paraId="5B2D96F9">
      <w:pPr>
        <w:pStyle w:val="7"/>
        <w:ind w:left="1278"/>
        <w:jc w:val="both"/>
      </w:pP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2"/>
        </w:rPr>
        <w:t>71847</w:t>
      </w:r>
      <w:r>
        <w:rPr>
          <w:color w:val="000009"/>
          <w:spacing w:val="-2"/>
        </w:rPr>
        <w:t>);</w:t>
      </w:r>
    </w:p>
    <w:p w14:paraId="79FC6482">
      <w:pPr>
        <w:pStyle w:val="10"/>
        <w:numPr>
          <w:ilvl w:val="2"/>
          <w:numId w:val="3"/>
        </w:numPr>
        <w:tabs>
          <w:tab w:val="left" w:pos="1276"/>
          <w:tab w:val="left" w:pos="1278"/>
        </w:tabs>
        <w:spacing w:before="50" w:after="0" w:line="276" w:lineRule="auto"/>
        <w:ind w:left="1278" w:right="917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зарегистрировано в Минюсте России 31 августа 2020 г., регистрационный № 59599);</w:t>
      </w:r>
    </w:p>
    <w:p w14:paraId="10C6AE20">
      <w:pPr>
        <w:pStyle w:val="10"/>
        <w:numPr>
          <w:ilvl w:val="2"/>
          <w:numId w:val="3"/>
        </w:numPr>
        <w:tabs>
          <w:tab w:val="left" w:pos="1252"/>
          <w:tab w:val="left" w:pos="1278"/>
        </w:tabs>
        <w:spacing w:before="0" w:after="0" w:line="276" w:lineRule="auto"/>
        <w:ind w:left="1278" w:right="920" w:hanging="428"/>
        <w:jc w:val="both"/>
        <w:rPr>
          <w:color w:val="000009"/>
          <w:sz w:val="28"/>
        </w:rPr>
      </w:pPr>
      <w:r>
        <w:rPr>
          <w:color w:val="000009"/>
          <w:sz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детей и молодёжи (утверждены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постановлением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582BEA60">
      <w:pPr>
        <w:pStyle w:val="10"/>
        <w:numPr>
          <w:ilvl w:val="2"/>
          <w:numId w:val="3"/>
        </w:numPr>
        <w:tabs>
          <w:tab w:val="left" w:pos="1252"/>
        </w:tabs>
        <w:spacing w:before="0" w:after="0" w:line="321" w:lineRule="exact"/>
        <w:ind w:left="1252" w:right="0" w:hanging="402"/>
        <w:jc w:val="both"/>
        <w:rPr>
          <w:color w:val="000009"/>
          <w:sz w:val="28"/>
        </w:rPr>
      </w:pPr>
      <w:r>
        <w:rPr>
          <w:color w:val="000009"/>
          <w:sz w:val="28"/>
        </w:rPr>
        <w:t>Устав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1"/>
          <w:sz w:val="28"/>
          <w:lang w:val="ru-RU"/>
        </w:rPr>
        <w:t>МБДОУ</w:t>
      </w:r>
      <w:r>
        <w:rPr>
          <w:rFonts w:hint="default"/>
          <w:color w:val="000009"/>
          <w:spacing w:val="-1"/>
          <w:sz w:val="28"/>
          <w:lang w:val="ru-RU"/>
        </w:rPr>
        <w:t xml:space="preserve"> 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«Детский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сад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rFonts w:hint="default"/>
          <w:color w:val="000009"/>
          <w:sz w:val="28"/>
          <w:lang w:val="ru-RU"/>
        </w:rPr>
        <w:t xml:space="preserve"> 3</w:t>
      </w:r>
      <w:r>
        <w:rPr>
          <w:color w:val="000009"/>
          <w:spacing w:val="-4"/>
          <w:sz w:val="28"/>
        </w:rPr>
        <w:t>»;</w:t>
      </w:r>
    </w:p>
    <w:p w14:paraId="79BB86B4">
      <w:pPr>
        <w:pStyle w:val="7"/>
        <w:spacing w:before="46" w:line="276" w:lineRule="auto"/>
        <w:ind w:firstLine="708"/>
      </w:pPr>
      <w:r>
        <w:t>Образовательная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ведется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утвержденной 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rFonts w:ascii="Calibri" w:hAnsi="Calibri"/>
        </w:rPr>
        <w:t>(</w:t>
      </w:r>
      <w:r>
        <w:t>ОП</w:t>
      </w:r>
      <w:r>
        <w:rPr>
          <w:spacing w:val="-5"/>
        </w:rPr>
        <w:t xml:space="preserve"> </w:t>
      </w:r>
      <w:r>
        <w:t>ДО</w:t>
      </w:r>
      <w:r>
        <w:rPr>
          <w:rFonts w:ascii="Calibri" w:hAnsi="Calibri"/>
        </w:rPr>
        <w:t>),</w:t>
      </w:r>
      <w:r>
        <w:rPr>
          <w:rFonts w:ascii="Calibri" w:hAnsi="Calibri"/>
          <w:spacing w:val="-2"/>
        </w:rPr>
        <w:t xml:space="preserve"> </w:t>
      </w:r>
      <w:r>
        <w:rPr>
          <w:spacing w:val="-2"/>
        </w:rPr>
        <w:t>которая</w:t>
      </w:r>
    </w:p>
    <w:p w14:paraId="34EB8DCA">
      <w:pPr>
        <w:pStyle w:val="7"/>
        <w:spacing w:before="59"/>
      </w:pPr>
      <w:r>
        <w:t>составлена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rPr>
          <w:spacing w:val="-2"/>
        </w:rPr>
        <w:t>государственным</w:t>
      </w:r>
    </w:p>
    <w:p w14:paraId="5F2981B6">
      <w:pPr>
        <w:pStyle w:val="7"/>
        <w:spacing w:before="49"/>
        <w:rPr>
          <w:rFonts w:ascii="Calibri" w:hAnsi="Calibri"/>
        </w:rPr>
      </w:pPr>
      <w:r>
        <w:t>образовательным</w:t>
      </w:r>
      <w:r>
        <w:rPr>
          <w:spacing w:val="-1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rFonts w:ascii="Calibri" w:hAnsi="Calibri"/>
        </w:rPr>
        <w:t>(</w:t>
      </w:r>
      <w:r>
        <w:t>ФГОС</w:t>
      </w:r>
      <w:r>
        <w:rPr>
          <w:spacing w:val="-12"/>
        </w:rPr>
        <w:t xml:space="preserve"> </w:t>
      </w:r>
      <w:r>
        <w:rPr>
          <w:spacing w:val="-4"/>
        </w:rPr>
        <w:t>ДО</w:t>
      </w:r>
      <w:r>
        <w:rPr>
          <w:rFonts w:ascii="Calibri" w:hAnsi="Calibri"/>
          <w:spacing w:val="-4"/>
        </w:rPr>
        <w:t>),</w:t>
      </w:r>
    </w:p>
    <w:p w14:paraId="5CDA3240">
      <w:pPr>
        <w:pStyle w:val="7"/>
        <w:spacing w:before="51"/>
      </w:pPr>
      <w:r>
        <w:t>Федеральной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программой</w:t>
      </w:r>
      <w:r>
        <w:rPr>
          <w:spacing w:val="-17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</w:p>
    <w:p w14:paraId="1015BDDB">
      <w:pPr>
        <w:pStyle w:val="7"/>
        <w:spacing w:before="49"/>
        <w:rPr>
          <w:rFonts w:ascii="Calibri" w:hAnsi="Calibri"/>
        </w:rPr>
      </w:pPr>
      <w:r>
        <w:rPr>
          <w:rFonts w:ascii="Calibri" w:hAnsi="Calibri"/>
        </w:rPr>
        <w:t>(</w:t>
      </w:r>
      <w:r>
        <w:t>ФОП</w:t>
      </w:r>
      <w:r>
        <w:rPr>
          <w:spacing w:val="-4"/>
        </w:rPr>
        <w:t xml:space="preserve"> </w:t>
      </w:r>
      <w:r>
        <w:t>ДО</w:t>
      </w:r>
      <w:r>
        <w:rPr>
          <w:rFonts w:ascii="Calibri" w:hAnsi="Calibri"/>
        </w:rPr>
        <w:t>)</w:t>
      </w:r>
      <w:r>
        <w:rPr>
          <w:rFonts w:ascii="Calibri" w:hAnsi="Calibri"/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санитарно</w:t>
      </w:r>
      <w:r>
        <w:rPr>
          <w:rFonts w:ascii="Calibri" w:hAnsi="Calibri"/>
        </w:rPr>
        <w:t>-</w:t>
      </w:r>
      <w:r>
        <w:t>эпидемиологическими</w:t>
      </w:r>
      <w:r>
        <w:rPr>
          <w:spacing w:val="-10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нормативами</w:t>
      </w:r>
      <w:r>
        <w:rPr>
          <w:rFonts w:ascii="Calibri" w:hAnsi="Calibri"/>
          <w:spacing w:val="-2"/>
        </w:rPr>
        <w:t>.</w:t>
      </w:r>
    </w:p>
    <w:p w14:paraId="2E33C173">
      <w:pPr>
        <w:pStyle w:val="7"/>
        <w:spacing w:before="51"/>
        <w:ind w:left="1559"/>
      </w:pP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rPr>
          <w:spacing w:val="-2"/>
        </w:rPr>
        <w:t>частей.</w:t>
      </w:r>
    </w:p>
    <w:p w14:paraId="5FD24AA9">
      <w:pPr>
        <w:pStyle w:val="7"/>
        <w:spacing w:before="50" w:line="276" w:lineRule="auto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оформлена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ДО.</w:t>
      </w:r>
      <w:r>
        <w:rPr>
          <w:spacing w:val="-5"/>
        </w:rPr>
        <w:t xml:space="preserve"> </w:t>
      </w:r>
      <w:r>
        <w:t>Вариативная</w:t>
      </w:r>
      <w:r>
        <w:rPr>
          <w:spacing w:val="-4"/>
        </w:rPr>
        <w:t xml:space="preserve"> </w:t>
      </w:r>
      <w:r>
        <w:t xml:space="preserve">часть включает ознакомление воспитанников </w:t>
      </w:r>
      <w:r>
        <w:rPr>
          <w:rFonts w:hint="default"/>
          <w:lang w:val="ru-RU"/>
        </w:rPr>
        <w:t xml:space="preserve"> с </w:t>
      </w:r>
      <w:r>
        <w:t xml:space="preserve">региональными особенностями </w:t>
      </w:r>
      <w:r>
        <w:rPr>
          <w:lang w:val="ru-RU"/>
        </w:rPr>
        <w:t>Республики</w:t>
      </w:r>
      <w:r>
        <w:rPr>
          <w:rFonts w:hint="default"/>
          <w:lang w:val="ru-RU"/>
        </w:rPr>
        <w:t xml:space="preserve"> Дагестан</w:t>
      </w:r>
      <w:r>
        <w:t>.</w:t>
      </w:r>
    </w:p>
    <w:p w14:paraId="612F3737">
      <w:pPr>
        <w:pStyle w:val="7"/>
        <w:spacing w:line="341" w:lineRule="exact"/>
        <w:rPr>
          <w:rFonts w:hint="default" w:ascii="Calibri" w:hAnsi="Calibri"/>
          <w:lang w:val="ru-RU"/>
        </w:rPr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 общеразвивающей и комбинированной направленности</w:t>
      </w:r>
      <w:r>
        <w:rPr>
          <w:rFonts w:ascii="Calibri" w:hAnsi="Calibri"/>
        </w:rPr>
        <w:t xml:space="preserve">. </w:t>
      </w:r>
      <w:r>
        <w:t xml:space="preserve">В детском саду функционируют </w:t>
      </w:r>
      <w:r>
        <w:rPr>
          <w:rFonts w:hint="default"/>
          <w:lang w:val="ru-RU"/>
        </w:rPr>
        <w:t>8</w:t>
      </w:r>
      <w:r>
        <w:t xml:space="preserve"> групп</w:t>
      </w:r>
      <w:r>
        <w:rPr>
          <w:rFonts w:hint="default"/>
          <w:lang w:val="ru-RU"/>
        </w:rPr>
        <w:t>.</w:t>
      </w:r>
    </w:p>
    <w:p w14:paraId="60A17822">
      <w:pPr>
        <w:spacing w:before="50" w:line="276" w:lineRule="auto"/>
        <w:ind w:left="850" w:right="0" w:firstLine="0"/>
        <w:jc w:val="left"/>
        <w:rPr>
          <w:rFonts w:ascii="Calibri" w:hAnsi="Calibri"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rFonts w:ascii="Calibri" w:hAnsi="Calibri"/>
          <w:b/>
          <w:sz w:val="28"/>
        </w:rPr>
        <w:t>.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цели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 осуществлялась по основным направлениям</w:t>
      </w:r>
      <w:r>
        <w:rPr>
          <w:rFonts w:ascii="Calibri" w:hAnsi="Calibri"/>
          <w:sz w:val="28"/>
        </w:rPr>
        <w:t>:</w:t>
      </w:r>
    </w:p>
    <w:p w14:paraId="26418C72">
      <w:pPr>
        <w:pStyle w:val="10"/>
        <w:numPr>
          <w:ilvl w:val="0"/>
          <w:numId w:val="17"/>
        </w:numPr>
        <w:tabs>
          <w:tab w:val="left" w:pos="1570"/>
        </w:tabs>
        <w:spacing w:before="0" w:after="0" w:line="339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rFonts w:ascii="Calibri" w:hAnsi="Calibri"/>
          <w:spacing w:val="-2"/>
          <w:sz w:val="28"/>
        </w:rPr>
        <w:t>;</w:t>
      </w:r>
    </w:p>
    <w:p w14:paraId="60AFB4E9">
      <w:pPr>
        <w:pStyle w:val="10"/>
        <w:numPr>
          <w:ilvl w:val="0"/>
          <w:numId w:val="17"/>
        </w:numPr>
        <w:tabs>
          <w:tab w:val="left" w:pos="1570"/>
        </w:tabs>
        <w:spacing w:before="0" w:after="0" w:line="341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ценностей</w:t>
      </w:r>
      <w:r>
        <w:rPr>
          <w:rFonts w:ascii="Calibri" w:hAnsi="Calibri"/>
          <w:spacing w:val="-2"/>
          <w:sz w:val="28"/>
        </w:rPr>
        <w:t>;</w:t>
      </w:r>
    </w:p>
    <w:p w14:paraId="2F4CD2F1">
      <w:pPr>
        <w:pStyle w:val="10"/>
        <w:numPr>
          <w:ilvl w:val="0"/>
          <w:numId w:val="17"/>
        </w:numPr>
        <w:tabs>
          <w:tab w:val="left" w:pos="1570"/>
        </w:tabs>
        <w:spacing w:before="2" w:after="0" w:line="341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идентичности</w:t>
      </w:r>
      <w:r>
        <w:rPr>
          <w:rFonts w:ascii="Calibri" w:hAnsi="Calibri"/>
          <w:spacing w:val="-2"/>
          <w:sz w:val="28"/>
        </w:rPr>
        <w:t>;</w:t>
      </w:r>
    </w:p>
    <w:p w14:paraId="4458737D">
      <w:pPr>
        <w:pStyle w:val="10"/>
        <w:numPr>
          <w:ilvl w:val="0"/>
          <w:numId w:val="17"/>
        </w:numPr>
        <w:tabs>
          <w:tab w:val="left" w:pos="1570"/>
        </w:tabs>
        <w:spacing w:before="0" w:after="0" w:line="340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ценностей</w:t>
      </w:r>
      <w:r>
        <w:rPr>
          <w:rFonts w:ascii="Calibri" w:hAnsi="Calibri"/>
          <w:spacing w:val="-2"/>
          <w:sz w:val="28"/>
        </w:rPr>
        <w:t>;</w:t>
      </w:r>
    </w:p>
    <w:p w14:paraId="317984E8">
      <w:pPr>
        <w:pStyle w:val="10"/>
        <w:numPr>
          <w:ilvl w:val="0"/>
          <w:numId w:val="17"/>
        </w:numPr>
        <w:tabs>
          <w:tab w:val="left" w:pos="1570"/>
        </w:tabs>
        <w:spacing w:before="0" w:after="0" w:line="341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6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rFonts w:ascii="Calibri" w:hAnsi="Calibri"/>
          <w:spacing w:val="-2"/>
          <w:sz w:val="28"/>
        </w:rPr>
        <w:t>;</w:t>
      </w:r>
    </w:p>
    <w:p w14:paraId="047ED1D8">
      <w:pPr>
        <w:pStyle w:val="10"/>
        <w:numPr>
          <w:ilvl w:val="0"/>
          <w:numId w:val="17"/>
        </w:numPr>
        <w:tabs>
          <w:tab w:val="left" w:pos="1570"/>
        </w:tabs>
        <w:spacing w:before="3" w:after="0" w:line="341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rFonts w:ascii="Calibri" w:hAnsi="Calibri"/>
          <w:spacing w:val="-2"/>
          <w:sz w:val="28"/>
        </w:rPr>
        <w:t>;</w:t>
      </w:r>
    </w:p>
    <w:p w14:paraId="3A57FA4A">
      <w:pPr>
        <w:pStyle w:val="10"/>
        <w:numPr>
          <w:ilvl w:val="0"/>
          <w:numId w:val="17"/>
        </w:numPr>
        <w:tabs>
          <w:tab w:val="left" w:pos="1570"/>
        </w:tabs>
        <w:spacing w:before="0" w:after="0" w:line="341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rFonts w:ascii="Calibri" w:hAnsi="Calibri"/>
          <w:spacing w:val="-2"/>
          <w:sz w:val="28"/>
        </w:rPr>
        <w:t>;</w:t>
      </w:r>
    </w:p>
    <w:p w14:paraId="115FA046">
      <w:pPr>
        <w:pStyle w:val="10"/>
        <w:numPr>
          <w:ilvl w:val="0"/>
          <w:numId w:val="17"/>
        </w:numPr>
        <w:tabs>
          <w:tab w:val="left" w:pos="1570"/>
        </w:tabs>
        <w:spacing w:before="2" w:after="0" w:line="240" w:lineRule="auto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труда</w:t>
      </w:r>
      <w:r>
        <w:rPr>
          <w:rFonts w:ascii="Calibri" w:hAnsi="Calibri"/>
          <w:spacing w:val="-2"/>
          <w:sz w:val="28"/>
        </w:rPr>
        <w:t>.</w:t>
      </w:r>
    </w:p>
    <w:p w14:paraId="4FB8CCC9">
      <w:pPr>
        <w:pStyle w:val="7"/>
        <w:spacing w:line="240" w:lineRule="auto"/>
        <w:ind w:right="882" w:firstLine="708"/>
        <w:jc w:val="both"/>
        <w:rPr>
          <w:rFonts w:ascii="Calibri" w:hAnsi="Calibri"/>
        </w:rPr>
      </w:pPr>
      <w:r>
        <w:t>Для реализации программы воспитания был оформлен календарный план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rFonts w:ascii="Calibri" w:hAnsi="Calibri"/>
        </w:rPr>
        <w:t>,</w:t>
      </w:r>
      <w:r>
        <w:rPr>
          <w:rFonts w:ascii="Calibri" w:hAnsi="Calibri"/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общесадовские</w:t>
      </w:r>
      <w:r>
        <w:rPr>
          <w:spacing w:val="80"/>
        </w:rPr>
        <w:t xml:space="preserve"> </w:t>
      </w:r>
      <w:r>
        <w:t>и групповые мероприятия</w:t>
      </w:r>
      <w:r>
        <w:rPr>
          <w:rFonts w:ascii="Calibri" w:hAnsi="Calibri"/>
        </w:rPr>
        <w:t>.</w:t>
      </w:r>
      <w:r>
        <w:rPr>
          <w:rFonts w:ascii="Calibri" w:hAnsi="Calibri"/>
          <w:spacing w:val="40"/>
        </w:rPr>
        <w:t xml:space="preserve"> </w:t>
      </w:r>
      <w:r>
        <w:t>План составлен с</w:t>
      </w:r>
      <w:r>
        <w:rPr>
          <w:spacing w:val="-5"/>
        </w:rPr>
        <w:t xml:space="preserve"> </w:t>
      </w:r>
      <w:r>
        <w:t>учетом федерального календарного плана воспитательной работы</w:t>
      </w:r>
      <w:r>
        <w:rPr>
          <w:rFonts w:ascii="Calibri" w:hAnsi="Calibri"/>
        </w:rPr>
        <w:t>.</w:t>
      </w:r>
    </w:p>
    <w:p w14:paraId="0076AE94">
      <w:pPr>
        <w:pStyle w:val="7"/>
        <w:tabs>
          <w:tab w:val="left" w:pos="2594"/>
          <w:tab w:val="left" w:pos="3827"/>
          <w:tab w:val="left" w:pos="5315"/>
          <w:tab w:val="left" w:pos="7468"/>
          <w:tab w:val="left" w:pos="8652"/>
          <w:tab w:val="left" w:pos="9669"/>
        </w:tabs>
        <w:spacing w:before="58" w:line="240" w:lineRule="auto"/>
        <w:ind w:right="706" w:firstLine="708"/>
        <w:rPr>
          <w:rFonts w:ascii="Calibri" w:hAnsi="Calibri"/>
        </w:rPr>
      </w:pPr>
      <w:r>
        <w:rPr>
          <w:spacing w:val="-2"/>
        </w:rPr>
        <w:t>Чтобы</w:t>
      </w:r>
      <w:r>
        <w:tab/>
      </w:r>
      <w:r>
        <w:rPr>
          <w:spacing w:val="-2"/>
        </w:rPr>
        <w:t>выбрать</w:t>
      </w:r>
      <w:r>
        <w:tab/>
      </w:r>
      <w:r>
        <w:rPr>
          <w:spacing w:val="-2"/>
        </w:rPr>
        <w:t>стратегию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rPr>
          <w:rFonts w:ascii="Calibri" w:hAnsi="Calibri"/>
          <w:spacing w:val="-2"/>
        </w:rPr>
        <w:t>,</w:t>
      </w:r>
      <w:r>
        <w:rPr>
          <w:rFonts w:ascii="Calibri" w:hAnsi="Calibri"/>
        </w:rPr>
        <w:tab/>
      </w:r>
      <w:r>
        <w:t>в 2024</w:t>
      </w:r>
      <w:r>
        <w:tab/>
      </w:r>
      <w:r>
        <w:rPr>
          <w:spacing w:val="-4"/>
        </w:rPr>
        <w:t xml:space="preserve">году </w:t>
      </w:r>
      <w:r>
        <w:t>проводился анализ состава семей воспитанников</w:t>
      </w:r>
      <w:r>
        <w:rPr>
          <w:rFonts w:ascii="Calibri" w:hAnsi="Calibri"/>
        </w:rPr>
        <w:t>.</w:t>
      </w:r>
    </w:p>
    <w:p w14:paraId="2FB09A52">
      <w:pPr>
        <w:pStyle w:val="7"/>
        <w:spacing w:before="195" w:line="240" w:lineRule="auto"/>
        <w:rPr>
          <w:rFonts w:ascii="Calibri" w:hAnsi="Calibri"/>
        </w:rPr>
      </w:pPr>
      <w:r>
        <w:t>Характеристика</w:t>
      </w:r>
      <w:r>
        <w:rPr>
          <w:spacing w:val="-9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 xml:space="preserve">по </w:t>
      </w:r>
      <w:r>
        <w:rPr>
          <w:spacing w:val="-2"/>
        </w:rPr>
        <w:t>составу</w:t>
      </w:r>
      <w:r>
        <w:rPr>
          <w:rFonts w:ascii="Calibri" w:hAnsi="Calibri"/>
          <w:spacing w:val="-2"/>
        </w:rPr>
        <w:t>:</w:t>
      </w:r>
    </w:p>
    <w:p w14:paraId="5697DD4D">
      <w:pPr>
        <w:pStyle w:val="3"/>
        <w:spacing w:before="247" w:after="4"/>
        <w:ind w:right="703"/>
        <w:jc w:val="right"/>
        <w:rPr>
          <w:spacing w:val="-12"/>
        </w:rPr>
      </w:pPr>
      <w:r>
        <w:t>Таблица</w:t>
      </w:r>
      <w:r>
        <w:rPr>
          <w:spacing w:val="-2"/>
        </w:rPr>
        <w:t xml:space="preserve"> </w:t>
      </w:r>
      <w:r>
        <w:rPr>
          <w:spacing w:val="-12"/>
        </w:rPr>
        <w:t>3</w:t>
      </w:r>
    </w:p>
    <w:tbl>
      <w:tblPr>
        <w:tblStyle w:val="5"/>
        <w:tblW w:w="0" w:type="auto"/>
        <w:tblInd w:w="7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7"/>
        <w:gridCol w:w="1905"/>
        <w:gridCol w:w="4189"/>
      </w:tblGrid>
      <w:tr w14:paraId="30F08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417" w:type="dxa"/>
          </w:tcPr>
          <w:p w14:paraId="179FBDD2">
            <w:pPr>
              <w:pStyle w:val="11"/>
              <w:spacing w:before="77"/>
              <w:ind w:left="76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905" w:type="dxa"/>
          </w:tcPr>
          <w:p w14:paraId="05A4FAEF">
            <w:pPr>
              <w:pStyle w:val="11"/>
              <w:spacing w:before="77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</w:t>
            </w:r>
          </w:p>
        </w:tc>
        <w:tc>
          <w:tcPr>
            <w:tcW w:w="4189" w:type="dxa"/>
          </w:tcPr>
          <w:p w14:paraId="3684271D">
            <w:pPr>
              <w:pStyle w:val="11"/>
              <w:spacing w:before="77" w:line="276" w:lineRule="auto"/>
              <w:ind w:left="76" w:right="83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количества семей </w:t>
            </w:r>
            <w:r>
              <w:rPr>
                <w:spacing w:val="-2"/>
                <w:sz w:val="28"/>
              </w:rPr>
              <w:t>воспитанников</w:t>
            </w:r>
          </w:p>
        </w:tc>
      </w:tr>
      <w:tr w14:paraId="136CB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417" w:type="dxa"/>
          </w:tcPr>
          <w:p w14:paraId="56E81AEB">
            <w:pPr>
              <w:pStyle w:val="11"/>
              <w:spacing w:before="77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Полная</w:t>
            </w:r>
          </w:p>
        </w:tc>
        <w:tc>
          <w:tcPr>
            <w:tcW w:w="1905" w:type="dxa"/>
          </w:tcPr>
          <w:p w14:paraId="421237F5">
            <w:pPr>
              <w:pStyle w:val="11"/>
              <w:spacing w:before="77"/>
              <w:ind w:left="16" w:right="4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28</w:t>
            </w:r>
          </w:p>
        </w:tc>
        <w:tc>
          <w:tcPr>
            <w:tcW w:w="4189" w:type="dxa"/>
          </w:tcPr>
          <w:p w14:paraId="45BB036C">
            <w:pPr>
              <w:pStyle w:val="11"/>
              <w:spacing w:before="77"/>
              <w:ind w:left="2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88,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03 </w:t>
            </w:r>
            <w:r>
              <w:rPr>
                <w:spacing w:val="-2"/>
                <w:sz w:val="28"/>
              </w:rPr>
              <w:t>%</w:t>
            </w:r>
          </w:p>
        </w:tc>
      </w:tr>
      <w:tr w14:paraId="6D9C4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417" w:type="dxa"/>
          </w:tcPr>
          <w:p w14:paraId="2A553085">
            <w:pPr>
              <w:pStyle w:val="11"/>
              <w:spacing w:before="77" w:line="276" w:lineRule="auto"/>
              <w:ind w:left="76" w:right="11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Неполная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матерью</w:t>
            </w:r>
          </w:p>
        </w:tc>
        <w:tc>
          <w:tcPr>
            <w:tcW w:w="1905" w:type="dxa"/>
          </w:tcPr>
          <w:p w14:paraId="193BA748">
            <w:pPr>
              <w:pStyle w:val="11"/>
              <w:spacing w:before="77"/>
              <w:ind w:left="1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31</w:t>
            </w:r>
          </w:p>
        </w:tc>
        <w:tc>
          <w:tcPr>
            <w:tcW w:w="4189" w:type="dxa"/>
          </w:tcPr>
          <w:p w14:paraId="4E74AC49">
            <w:pPr>
              <w:pStyle w:val="11"/>
              <w:spacing w:before="77"/>
              <w:ind w:left="2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rFonts w:hint="default"/>
                <w:spacing w:val="-2"/>
                <w:sz w:val="28"/>
                <w:lang w:val="ru-RU"/>
              </w:rPr>
              <w:t>1</w:t>
            </w:r>
            <w:r>
              <w:rPr>
                <w:spacing w:val="-2"/>
                <w:sz w:val="28"/>
              </w:rPr>
              <w:t>,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97 </w:t>
            </w:r>
            <w:r>
              <w:rPr>
                <w:spacing w:val="-2"/>
                <w:sz w:val="28"/>
              </w:rPr>
              <w:t>%</w:t>
            </w:r>
          </w:p>
        </w:tc>
      </w:tr>
      <w:tr w14:paraId="2D226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417" w:type="dxa"/>
          </w:tcPr>
          <w:p w14:paraId="695BAAFB">
            <w:pPr>
              <w:pStyle w:val="11"/>
              <w:spacing w:before="77"/>
              <w:ind w:left="76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отцом</w:t>
            </w:r>
          </w:p>
        </w:tc>
        <w:tc>
          <w:tcPr>
            <w:tcW w:w="1905" w:type="dxa"/>
          </w:tcPr>
          <w:p w14:paraId="2B01DCA3">
            <w:pPr>
              <w:pStyle w:val="11"/>
              <w:spacing w:before="77"/>
              <w:ind w:left="1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4189" w:type="dxa"/>
          </w:tcPr>
          <w:p w14:paraId="125F57AB">
            <w:pPr>
              <w:pStyle w:val="11"/>
              <w:spacing w:before="77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14:paraId="48CEF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417" w:type="dxa"/>
          </w:tcPr>
          <w:p w14:paraId="5AF7B00F">
            <w:pPr>
              <w:pStyle w:val="11"/>
              <w:spacing w:before="77" w:line="276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Оформлено опекунство</w:t>
            </w:r>
          </w:p>
        </w:tc>
        <w:tc>
          <w:tcPr>
            <w:tcW w:w="1905" w:type="dxa"/>
          </w:tcPr>
          <w:p w14:paraId="59130EA1">
            <w:pPr>
              <w:pStyle w:val="11"/>
              <w:spacing w:before="77"/>
              <w:ind w:left="16" w:right="4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-</w:t>
            </w:r>
          </w:p>
        </w:tc>
        <w:tc>
          <w:tcPr>
            <w:tcW w:w="4189" w:type="dxa"/>
          </w:tcPr>
          <w:p w14:paraId="011CBFF5">
            <w:pPr>
              <w:pStyle w:val="11"/>
              <w:spacing w:before="77"/>
              <w:ind w:left="21" w:right="5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-</w:t>
            </w:r>
          </w:p>
        </w:tc>
      </w:tr>
    </w:tbl>
    <w:p w14:paraId="3A955C2A">
      <w:pPr>
        <w:pStyle w:val="7"/>
        <w:spacing w:before="16"/>
        <w:ind w:left="0"/>
        <w:rPr>
          <w:b/>
          <w:i/>
        </w:rPr>
      </w:pPr>
    </w:p>
    <w:p w14:paraId="06677325">
      <w:pPr>
        <w:pStyle w:val="7"/>
        <w:spacing w:before="16"/>
        <w:ind w:left="0"/>
        <w:rPr>
          <w:b/>
          <w:i/>
        </w:rPr>
      </w:pPr>
    </w:p>
    <w:p w14:paraId="10552F12">
      <w:pPr>
        <w:pStyle w:val="7"/>
        <w:spacing w:before="16"/>
        <w:ind w:left="0"/>
        <w:rPr>
          <w:b/>
          <w:i/>
        </w:rPr>
      </w:pPr>
    </w:p>
    <w:p w14:paraId="7870FF73">
      <w:pPr>
        <w:pStyle w:val="7"/>
        <w:ind w:right="883" w:firstLine="708"/>
        <w:jc w:val="both"/>
        <w:rPr>
          <w:rFonts w:ascii="Calibri"/>
        </w:rPr>
      </w:pPr>
      <w:r>
        <w:t>Воспитательная работа строится с</w:t>
      </w:r>
      <w:r>
        <w:rPr>
          <w:spacing w:val="-5"/>
        </w:rPr>
        <w:t xml:space="preserve"> </w:t>
      </w:r>
      <w:r>
        <w:t>учетом индивидуальных особенностей</w:t>
      </w:r>
      <w:r>
        <w:rPr>
          <w:spacing w:val="80"/>
        </w:rPr>
        <w:t xml:space="preserve"> </w:t>
      </w:r>
      <w:r>
        <w:t>детей</w:t>
      </w:r>
      <w:r>
        <w:rPr>
          <w:rFonts w:ascii="Calibri" w:hAnsi="Calibri"/>
        </w:rPr>
        <w:t>,</w:t>
      </w:r>
      <w:r>
        <w:rPr>
          <w:rFonts w:ascii="Calibri" w:hAnsi="Calibri"/>
          <w:spacing w:val="80"/>
          <w:w w:val="15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t>в тесной взаимосвязи воспитателей</w:t>
      </w:r>
      <w:r>
        <w:rPr>
          <w:rFonts w:ascii="Calibri" w:hAnsi="Calibri"/>
        </w:rPr>
        <w:t xml:space="preserve">, </w:t>
      </w:r>
      <w:r>
        <w:t>специалистов и родителей</w:t>
      </w:r>
      <w:r>
        <w:rPr>
          <w:rFonts w:ascii="Calibri" w:hAnsi="Calibri"/>
        </w:rPr>
        <w:t>.</w:t>
      </w:r>
    </w:p>
    <w:p w14:paraId="3492B05B">
      <w:pPr>
        <w:pStyle w:val="2"/>
        <w:jc w:val="both"/>
      </w:pPr>
      <w:r>
        <w:t>Дополнительное</w:t>
      </w:r>
      <w:r>
        <w:rPr>
          <w:spacing w:val="-8"/>
        </w:rPr>
        <w:t xml:space="preserve"> </w:t>
      </w:r>
      <w:r>
        <w:rPr>
          <w:spacing w:val="-2"/>
        </w:rPr>
        <w:t>образование</w:t>
      </w:r>
    </w:p>
    <w:p w14:paraId="6593D9BC">
      <w:pPr>
        <w:pStyle w:val="7"/>
        <w:spacing w:before="6" w:line="276" w:lineRule="auto"/>
        <w:ind w:right="711" w:firstLine="567"/>
        <w:jc w:val="both"/>
      </w:pPr>
      <w:r>
        <w:t>Дополнительное образование воспитанников рассматривается как одна из составляющих образовательного пространства, социально востребованное и способствующее всестороннему развитию личности ребенка.</w:t>
      </w:r>
    </w:p>
    <w:p w14:paraId="4C5A891B">
      <w:pPr>
        <w:pStyle w:val="7"/>
        <w:spacing w:line="278" w:lineRule="auto"/>
        <w:ind w:right="701" w:firstLine="704"/>
        <w:jc w:val="both"/>
      </w:pPr>
      <w:r>
        <w:t>По запросам родителей предоставлялись дополнительные образовательные услуги.</w:t>
      </w:r>
    </w:p>
    <w:p w14:paraId="39517208">
      <w:pPr>
        <w:pStyle w:val="3"/>
        <w:numPr>
          <w:ilvl w:val="0"/>
          <w:numId w:val="18"/>
        </w:numPr>
        <w:tabs>
          <w:tab w:val="left" w:pos="4394"/>
        </w:tabs>
        <w:spacing w:before="0" w:after="0" w:line="316" w:lineRule="exact"/>
        <w:ind w:left="4394" w:right="0" w:hanging="179"/>
        <w:jc w:val="both"/>
      </w:pPr>
      <w:r>
        <w:t>полугодие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14:paraId="559E5BF4">
      <w:pPr>
        <w:pStyle w:val="7"/>
        <w:spacing w:line="278" w:lineRule="auto"/>
        <w:ind w:right="737" w:firstLine="708"/>
        <w:jc w:val="both"/>
      </w:pPr>
      <w:r>
        <w:t>Охват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дополнительным образованием в 2024 года составил 89</w:t>
      </w:r>
      <w:r>
        <w:rPr>
          <w:rFonts w:hint="default"/>
          <w:lang w:val="ru-RU"/>
        </w:rPr>
        <w:t xml:space="preserve"> </w:t>
      </w:r>
      <w:r>
        <w:t>%.</w:t>
      </w:r>
    </w:p>
    <w:p w14:paraId="7029B58D">
      <w:pPr>
        <w:pStyle w:val="3"/>
        <w:spacing w:line="315" w:lineRule="exact"/>
        <w:ind w:right="703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12"/>
        </w:rPr>
        <w:t>4</w:t>
      </w:r>
    </w:p>
    <w:p w14:paraId="21DFA9D8">
      <w:pPr>
        <w:pStyle w:val="7"/>
        <w:spacing w:before="3" w:after="1"/>
        <w:ind w:left="0"/>
        <w:rPr>
          <w:b/>
          <w:i/>
          <w:sz w:val="17"/>
        </w:rPr>
      </w:pPr>
    </w:p>
    <w:tbl>
      <w:tblPr>
        <w:tblStyle w:val="5"/>
        <w:tblW w:w="0" w:type="auto"/>
        <w:tblInd w:w="8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4824"/>
        <w:gridCol w:w="1865"/>
        <w:gridCol w:w="2373"/>
      </w:tblGrid>
      <w:tr w14:paraId="397EE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6" w:type="dxa"/>
          </w:tcPr>
          <w:p w14:paraId="0241F4FB">
            <w:pPr>
              <w:pStyle w:val="11"/>
              <w:spacing w:line="232" w:lineRule="auto"/>
              <w:ind w:left="146" w:right="127" w:firstLine="5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824" w:type="dxa"/>
          </w:tcPr>
          <w:p w14:paraId="7AFF2E60">
            <w:pPr>
              <w:pStyle w:val="11"/>
              <w:spacing w:line="316" w:lineRule="exact"/>
              <w:ind w:left="107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865" w:type="dxa"/>
          </w:tcPr>
          <w:p w14:paraId="742A0B4D">
            <w:pPr>
              <w:pStyle w:val="11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2373" w:type="dxa"/>
          </w:tcPr>
          <w:p w14:paraId="3884B8AD">
            <w:pPr>
              <w:pStyle w:val="11"/>
              <w:spacing w:line="232" w:lineRule="auto"/>
              <w:ind w:left="326" w:firstLine="132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обучающихся</w:t>
            </w:r>
          </w:p>
        </w:tc>
      </w:tr>
      <w:tr w14:paraId="4055F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86" w:type="dxa"/>
          </w:tcPr>
          <w:p w14:paraId="7BF734E4">
            <w:pPr>
              <w:pStyle w:val="11"/>
              <w:spacing w:line="287" w:lineRule="exact"/>
              <w:ind w:left="1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824" w:type="dxa"/>
          </w:tcPr>
          <w:p w14:paraId="55D6CD6B">
            <w:pPr>
              <w:pStyle w:val="11"/>
              <w:tabs>
                <w:tab w:val="left" w:pos="2846"/>
                <w:tab w:val="left" w:pos="3435"/>
              </w:tabs>
              <w:ind w:left="110" w:right="96"/>
              <w:jc w:val="left"/>
              <w:rPr>
                <w:rFonts w:hint="default"/>
                <w:sz w:val="26"/>
                <w:lang w:val="ru-RU"/>
              </w:rPr>
            </w:pPr>
            <w:r>
              <w:rPr>
                <w:sz w:val="26"/>
              </w:rPr>
              <w:t xml:space="preserve">Дополнительная </w:t>
            </w:r>
            <w:r>
              <w:rPr>
                <w:spacing w:val="-2"/>
                <w:sz w:val="26"/>
              </w:rPr>
              <w:t>общеразвивающая</w:t>
            </w:r>
            <w:r>
              <w:rPr>
                <w:sz w:val="26"/>
              </w:rPr>
              <w:tab/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2"/>
                <w:sz w:val="26"/>
              </w:rPr>
              <w:t xml:space="preserve">программа </w:t>
            </w:r>
            <w:r>
              <w:rPr>
                <w:spacing w:val="-2"/>
                <w:sz w:val="26"/>
                <w:lang w:val="ru-RU"/>
              </w:rPr>
              <w:t>социально</w:t>
            </w:r>
            <w:r>
              <w:rPr>
                <w:rFonts w:hint="default"/>
                <w:spacing w:val="-2"/>
                <w:sz w:val="26"/>
                <w:lang w:val="ru-RU"/>
              </w:rPr>
              <w:t xml:space="preserve"> -коммуникативного развития «Светофор»</w:t>
            </w:r>
          </w:p>
        </w:tc>
        <w:tc>
          <w:tcPr>
            <w:tcW w:w="1865" w:type="dxa"/>
          </w:tcPr>
          <w:p w14:paraId="6F4062FD">
            <w:pPr>
              <w:pStyle w:val="11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  <w:lang w:val="ru-RU"/>
              </w:rPr>
              <w:t>Акаева</w:t>
            </w:r>
            <w:r>
              <w:rPr>
                <w:rFonts w:hint="default"/>
                <w:sz w:val="26"/>
                <w:lang w:val="ru-RU"/>
              </w:rPr>
              <w:t xml:space="preserve"> Х.И.</w:t>
            </w:r>
            <w:r>
              <w:rPr>
                <w:spacing w:val="-4"/>
                <w:sz w:val="26"/>
              </w:rPr>
              <w:t>.</w:t>
            </w:r>
          </w:p>
        </w:tc>
        <w:tc>
          <w:tcPr>
            <w:tcW w:w="2373" w:type="dxa"/>
          </w:tcPr>
          <w:p w14:paraId="6E43CCA2">
            <w:pPr>
              <w:pStyle w:val="11"/>
              <w:spacing w:line="294" w:lineRule="exact"/>
              <w:ind w:left="114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6"/>
                <w:lang w:val="ru-RU"/>
              </w:rPr>
              <w:t>40 (старшая группа)</w:t>
            </w:r>
          </w:p>
        </w:tc>
      </w:tr>
      <w:tr w14:paraId="5B000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6" w:type="dxa"/>
          </w:tcPr>
          <w:p w14:paraId="7637FBDB">
            <w:pPr>
              <w:pStyle w:val="11"/>
              <w:spacing w:line="291" w:lineRule="exact"/>
              <w:ind w:left="1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824" w:type="dxa"/>
          </w:tcPr>
          <w:p w14:paraId="6D1C9B8B">
            <w:pPr>
              <w:pStyle w:val="11"/>
              <w:tabs>
                <w:tab w:val="left" w:pos="2846"/>
                <w:tab w:val="left" w:pos="3435"/>
              </w:tabs>
              <w:spacing w:before="4"/>
              <w:ind w:left="110" w:right="92"/>
              <w:jc w:val="left"/>
              <w:rPr>
                <w:rFonts w:hint="default"/>
                <w:sz w:val="26"/>
                <w:lang w:val="ru-RU"/>
              </w:rPr>
            </w:pPr>
            <w:r>
              <w:rPr>
                <w:sz w:val="26"/>
              </w:rPr>
              <w:t xml:space="preserve">Дополнительная  </w:t>
            </w:r>
            <w:r>
              <w:rPr>
                <w:spacing w:val="-2"/>
                <w:sz w:val="26"/>
              </w:rPr>
              <w:t>общеразвивающая</w:t>
            </w:r>
            <w:r>
              <w:rPr>
                <w:rFonts w:hint="default"/>
                <w:spacing w:val="-2"/>
                <w:sz w:val="26"/>
                <w:lang w:val="ru-RU"/>
              </w:rPr>
              <w:t xml:space="preserve"> </w:t>
            </w:r>
            <w:r>
              <w:rPr>
                <w:spacing w:val="-2"/>
                <w:sz w:val="26"/>
              </w:rPr>
              <w:t xml:space="preserve">программа </w:t>
            </w:r>
            <w:r>
              <w:rPr>
                <w:spacing w:val="-2"/>
                <w:sz w:val="26"/>
                <w:lang w:val="ru-RU"/>
              </w:rPr>
              <w:t>физического</w:t>
            </w:r>
            <w:r>
              <w:rPr>
                <w:rFonts w:hint="default"/>
                <w:spacing w:val="-2"/>
                <w:sz w:val="26"/>
                <w:lang w:val="ru-RU"/>
              </w:rPr>
              <w:t xml:space="preserve"> развития </w:t>
            </w:r>
          </w:p>
        </w:tc>
        <w:tc>
          <w:tcPr>
            <w:tcW w:w="1865" w:type="dxa"/>
          </w:tcPr>
          <w:p w14:paraId="6693D4A7">
            <w:pPr>
              <w:pStyle w:val="11"/>
              <w:spacing w:line="291" w:lineRule="exact"/>
              <w:rPr>
                <w:rFonts w:hint="default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Магомедова</w:t>
            </w:r>
            <w:r>
              <w:rPr>
                <w:rFonts w:hint="default"/>
                <w:sz w:val="26"/>
                <w:lang w:val="ru-RU"/>
              </w:rPr>
              <w:t xml:space="preserve"> Э.А.</w:t>
            </w:r>
          </w:p>
        </w:tc>
        <w:tc>
          <w:tcPr>
            <w:tcW w:w="2373" w:type="dxa"/>
          </w:tcPr>
          <w:p w14:paraId="3AC7281C">
            <w:pPr>
              <w:pStyle w:val="11"/>
              <w:spacing w:line="237" w:lineRule="auto"/>
              <w:ind w:left="114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6"/>
                <w:lang w:val="ru-RU"/>
              </w:rPr>
              <w:t>20 (средняя группа)</w:t>
            </w:r>
          </w:p>
        </w:tc>
      </w:tr>
      <w:tr w14:paraId="41EBD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86" w:type="dxa"/>
          </w:tcPr>
          <w:p w14:paraId="062DF781">
            <w:pPr>
              <w:pStyle w:val="11"/>
              <w:spacing w:line="279" w:lineRule="exact"/>
              <w:ind w:left="1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824" w:type="dxa"/>
          </w:tcPr>
          <w:p w14:paraId="7060FEC7">
            <w:pPr>
              <w:pStyle w:val="11"/>
              <w:spacing w:line="278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Дополнительная  </w:t>
            </w:r>
            <w:r>
              <w:rPr>
                <w:spacing w:val="-2"/>
                <w:sz w:val="26"/>
              </w:rPr>
              <w:t>общеразвивающая</w:t>
            </w:r>
            <w:r>
              <w:rPr>
                <w:rFonts w:hint="default"/>
                <w:spacing w:val="-2"/>
                <w:sz w:val="26"/>
                <w:lang w:val="ru-RU"/>
              </w:rPr>
              <w:t xml:space="preserve"> </w:t>
            </w:r>
            <w:r>
              <w:rPr>
                <w:spacing w:val="-2"/>
                <w:sz w:val="26"/>
              </w:rPr>
              <w:t xml:space="preserve">программа </w:t>
            </w:r>
            <w:r>
              <w:rPr>
                <w:spacing w:val="-2"/>
                <w:sz w:val="26"/>
                <w:lang w:val="ru-RU"/>
              </w:rPr>
              <w:t>физического</w:t>
            </w:r>
            <w:r>
              <w:rPr>
                <w:rFonts w:hint="default"/>
                <w:spacing w:val="-2"/>
                <w:sz w:val="26"/>
                <w:lang w:val="ru-RU"/>
              </w:rPr>
              <w:t xml:space="preserve"> развития </w:t>
            </w:r>
          </w:p>
        </w:tc>
        <w:tc>
          <w:tcPr>
            <w:tcW w:w="1865" w:type="dxa"/>
          </w:tcPr>
          <w:p w14:paraId="47E19846">
            <w:pPr>
              <w:pStyle w:val="11"/>
              <w:spacing w:line="279" w:lineRule="exact"/>
              <w:rPr>
                <w:rFonts w:hint="default"/>
                <w:spacing w:val="-4"/>
                <w:sz w:val="26"/>
                <w:lang w:val="ru-RU"/>
              </w:rPr>
            </w:pPr>
            <w:r>
              <w:rPr>
                <w:spacing w:val="-4"/>
                <w:sz w:val="26"/>
                <w:lang w:val="ru-RU"/>
              </w:rPr>
              <w:t>Исаева</w:t>
            </w:r>
            <w:r>
              <w:rPr>
                <w:rFonts w:hint="default"/>
                <w:spacing w:val="-4"/>
                <w:sz w:val="26"/>
                <w:lang w:val="ru-RU"/>
              </w:rPr>
              <w:t xml:space="preserve"> П.Б. </w:t>
            </w:r>
          </w:p>
          <w:p w14:paraId="52EEF116">
            <w:pPr>
              <w:pStyle w:val="11"/>
              <w:spacing w:line="279" w:lineRule="exact"/>
              <w:rPr>
                <w:rFonts w:hint="default"/>
                <w:spacing w:val="-4"/>
                <w:sz w:val="26"/>
                <w:lang w:val="ru-RU"/>
              </w:rPr>
            </w:pPr>
            <w:r>
              <w:rPr>
                <w:rFonts w:hint="default"/>
                <w:spacing w:val="-4"/>
                <w:sz w:val="26"/>
                <w:lang w:val="ru-RU"/>
              </w:rPr>
              <w:t>Ризванова З.Х.</w:t>
            </w:r>
          </w:p>
        </w:tc>
        <w:tc>
          <w:tcPr>
            <w:tcW w:w="2373" w:type="dxa"/>
          </w:tcPr>
          <w:p w14:paraId="43FC17B9">
            <w:pPr>
              <w:pStyle w:val="11"/>
              <w:spacing w:line="279" w:lineRule="exact"/>
              <w:ind w:left="114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6"/>
                <w:lang w:val="ru-RU"/>
              </w:rPr>
              <w:t>40</w:t>
            </w:r>
          </w:p>
          <w:p w14:paraId="066A3797">
            <w:pPr>
              <w:pStyle w:val="11"/>
              <w:spacing w:before="1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(подготовительная </w:t>
            </w:r>
            <w:r>
              <w:rPr>
                <w:sz w:val="26"/>
              </w:rPr>
              <w:t>группа)</w:t>
            </w:r>
          </w:p>
        </w:tc>
      </w:tr>
    </w:tbl>
    <w:p w14:paraId="0BF825EE">
      <w:pPr>
        <w:pStyle w:val="7"/>
        <w:spacing w:before="70"/>
        <w:ind w:left="0"/>
        <w:rPr>
          <w:b/>
          <w:i/>
        </w:rPr>
      </w:pPr>
    </w:p>
    <w:p w14:paraId="4EE08294">
      <w:pPr>
        <w:pStyle w:val="7"/>
        <w:spacing w:before="1"/>
        <w:ind w:right="701" w:firstLine="708"/>
        <w:jc w:val="both"/>
        <w:rPr>
          <w:rFonts w:ascii="Calibri" w:hAnsi="Calibri"/>
        </w:rPr>
      </w:pPr>
      <w:r>
        <w:t>Вывод</w:t>
      </w:r>
      <w:r>
        <w:rPr>
          <w:rFonts w:ascii="Calibri" w:hAnsi="Calibri"/>
        </w:rPr>
        <w:t xml:space="preserve">: </w:t>
      </w:r>
      <w:r>
        <w:t>все нормативные локальные акты в части содержания</w:t>
      </w:r>
      <w:r>
        <w:rPr>
          <w:rFonts w:ascii="Calibri" w:hAnsi="Calibri"/>
        </w:rPr>
        <w:t xml:space="preserve">, </w:t>
      </w:r>
      <w:r>
        <w:t>организации образовательного процесса в</w:t>
      </w:r>
      <w:r>
        <w:rPr>
          <w:spacing w:val="-4"/>
        </w:rPr>
        <w:t xml:space="preserve"> </w:t>
      </w:r>
      <w:r>
        <w:t>ДОУ имеются в</w:t>
      </w:r>
      <w:r>
        <w:rPr>
          <w:spacing w:val="-1"/>
        </w:rPr>
        <w:t xml:space="preserve"> </w:t>
      </w:r>
      <w:r>
        <w:t>наличии</w:t>
      </w:r>
      <w:r>
        <w:rPr>
          <w:rFonts w:ascii="Calibri" w:hAnsi="Calibri"/>
        </w:rPr>
        <w:t xml:space="preserve">. </w:t>
      </w:r>
      <w:r>
        <w:t>Все возрастные группы укомплектованы полностью</w:t>
      </w:r>
      <w:r>
        <w:rPr>
          <w:rFonts w:ascii="Calibri" w:hAnsi="Calibri"/>
        </w:rPr>
        <w:t xml:space="preserve">. </w:t>
      </w:r>
      <w:r>
        <w:t>Образовательная деятельность</w:t>
      </w:r>
      <w:r>
        <w:rPr>
          <w:spacing w:val="71"/>
          <w:w w:val="150"/>
        </w:rPr>
        <w:t xml:space="preserve"> 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71"/>
          <w:w w:val="150"/>
        </w:rPr>
        <w:t xml:space="preserve"> 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70"/>
          <w:w w:val="150"/>
        </w:rPr>
        <w:t xml:space="preserve">  </w:t>
      </w:r>
      <w:r>
        <w:t>отчетного</w:t>
      </w:r>
      <w:r>
        <w:rPr>
          <w:spacing w:val="68"/>
          <w:w w:val="150"/>
        </w:rPr>
        <w:t xml:space="preserve">  </w:t>
      </w:r>
      <w:r>
        <w:t>периода</w:t>
      </w:r>
      <w:r>
        <w:rPr>
          <w:spacing w:val="70"/>
          <w:w w:val="150"/>
        </w:rPr>
        <w:t xml:space="preserve">  </w:t>
      </w:r>
      <w:r>
        <w:t>осуществлялась в соответствии с требованиями действующего законодательства</w:t>
      </w:r>
      <w:r>
        <w:rPr>
          <w:rFonts w:ascii="Calibri" w:hAnsi="Calibri"/>
        </w:rPr>
        <w:t>.</w:t>
      </w:r>
    </w:p>
    <w:p w14:paraId="01B7F71B">
      <w:pPr>
        <w:pStyle w:val="7"/>
        <w:spacing w:before="30"/>
        <w:ind w:left="0"/>
        <w:rPr>
          <w:rFonts w:ascii="Calibri"/>
        </w:rPr>
      </w:pPr>
    </w:p>
    <w:p w14:paraId="7E075CFB">
      <w:pPr>
        <w:pStyle w:val="2"/>
        <w:numPr>
          <w:ilvl w:val="1"/>
          <w:numId w:val="19"/>
        </w:numPr>
        <w:tabs>
          <w:tab w:val="left" w:pos="1569"/>
        </w:tabs>
        <w:spacing w:before="0" w:after="0" w:line="240" w:lineRule="auto"/>
        <w:ind w:left="1569" w:right="0" w:hanging="719"/>
        <w:jc w:val="both"/>
      </w:pPr>
      <w:r>
        <w:t>Оценка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14:paraId="0CAD3C83">
      <w:pPr>
        <w:pStyle w:val="7"/>
        <w:spacing w:before="46"/>
        <w:ind w:right="987" w:firstLine="708"/>
        <w:jc w:val="both"/>
      </w:pPr>
      <w:r>
        <w:t>Содержание обучения детей осуществляется на основе плана образовательной деятельности, который построен в соответствии с санитарно-эпидемиологическими требованиями по выполнению учебной нагрузки согласно СанПин.</w:t>
      </w:r>
    </w:p>
    <w:p w14:paraId="42D224FF">
      <w:pPr>
        <w:pStyle w:val="7"/>
        <w:spacing w:before="75"/>
        <w:ind w:right="994" w:firstLine="708"/>
        <w:jc w:val="both"/>
      </w:pPr>
      <w:r>
        <w:t>План обеспечивает рациональную организацию образовательной деятельности,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14:paraId="20EC5811">
      <w:pPr>
        <w:pStyle w:val="7"/>
        <w:ind w:right="996" w:firstLine="708"/>
        <w:jc w:val="both"/>
      </w:pPr>
      <w:r>
        <w:t>Регулируется баланс между игрой и другими видами деятельности. Варьируется нагрузка и содержание видов деятельности в соответствии с индивидуальными особенностями ребенка.</w:t>
      </w:r>
    </w:p>
    <w:p w14:paraId="2162DF79">
      <w:pPr>
        <w:pStyle w:val="7"/>
        <w:spacing w:before="2"/>
        <w:ind w:right="705" w:firstLine="708"/>
        <w:jc w:val="both"/>
        <w:rPr>
          <w:rFonts w:hint="default"/>
          <w:lang w:val="ru-RU"/>
        </w:rPr>
      </w:pPr>
      <w:r>
        <w:t>С режимом дня групп, планом образовательной деятельности, сеткой занятий по возрастным группам можно познакомиться на сайте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/>
        </w:rPr>
        <w:fldChar w:fldCharType="begin"/>
      </w:r>
      <w:r>
        <w:rPr>
          <w:rFonts w:hint="default"/>
          <w:lang w:val="ru-RU"/>
        </w:rPr>
        <w:instrText xml:space="preserve"> HYPERLINK "https://ds3-maxachkala-r82.gosweb.gosuslugi.ru/" </w:instrText>
      </w:r>
      <w:r>
        <w:rPr>
          <w:rFonts w:hint="default"/>
          <w:lang w:val="ru-RU"/>
        </w:rPr>
        <w:fldChar w:fldCharType="separate"/>
      </w:r>
      <w:r>
        <w:rPr>
          <w:rStyle w:val="6"/>
          <w:rFonts w:hint="default"/>
          <w:lang w:val="ru-RU"/>
        </w:rPr>
        <w:t>https://ds3-maxachkala-r82.gosweb.gosuslugi.ru/</w:t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</w:t>
      </w:r>
    </w:p>
    <w:p w14:paraId="49BAABE2">
      <w:pPr>
        <w:pStyle w:val="7"/>
        <w:spacing w:before="3" w:line="276" w:lineRule="auto"/>
        <w:ind w:right="701" w:firstLine="708"/>
        <w:jc w:val="both"/>
        <w:rPr>
          <w:rFonts w:ascii="Calibri" w:hAnsi="Calibri"/>
        </w:rPr>
      </w:pPr>
      <w:r>
        <w:t>Диагностическая работа по</w:t>
      </w:r>
      <w:r>
        <w:rPr>
          <w:spacing w:val="-5"/>
        </w:rPr>
        <w:t xml:space="preserve"> </w:t>
      </w:r>
      <w:r>
        <w:t>выявлению уровня развития воспитанников проводится в</w:t>
      </w:r>
      <w:r>
        <w:rPr>
          <w:spacing w:val="-5"/>
        </w:rPr>
        <w:t xml:space="preserve"> </w:t>
      </w:r>
      <w:r>
        <w:rPr>
          <w:spacing w:val="-5"/>
          <w:lang w:val="ru-RU"/>
        </w:rPr>
        <w:t>два</w:t>
      </w:r>
      <w:r>
        <w:t xml:space="preserve"> этапа</w:t>
      </w:r>
      <w:r>
        <w:rPr>
          <w:rFonts w:ascii="Calibri" w:hAnsi="Calibri"/>
        </w:rPr>
        <w:t>:</w:t>
      </w:r>
      <w:r>
        <w:rPr>
          <w:rFonts w:ascii="Calibri" w:hAnsi="Calibri"/>
          <w:spacing w:val="40"/>
        </w:rPr>
        <w:t xml:space="preserve"> </w:t>
      </w:r>
      <w:r>
        <w:t>сентябрь — первичная диагностика</w:t>
      </w:r>
      <w:r>
        <w:rPr>
          <w:rFonts w:ascii="Calibri" w:hAnsi="Calibri"/>
        </w:rPr>
        <w:t xml:space="preserve">, </w:t>
      </w:r>
      <w:r>
        <w:t>май — итоговая диагностика</w:t>
      </w:r>
      <w:r>
        <w:rPr>
          <w:rFonts w:ascii="Calibri" w:hAnsi="Calibri"/>
        </w:rPr>
        <w:t xml:space="preserve">. </w:t>
      </w:r>
      <w:r>
        <w:t>Для проведения диагностики педагоги использовали произвольные формы на</w:t>
      </w:r>
      <w:r>
        <w:rPr>
          <w:spacing w:val="-2"/>
        </w:rPr>
        <w:t xml:space="preserve"> </w:t>
      </w:r>
      <w:r>
        <w:t>основе мало формализованных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методов</w:t>
      </w:r>
      <w:r>
        <w:rPr>
          <w:rFonts w:ascii="Calibri" w:hAnsi="Calibri"/>
        </w:rPr>
        <w:t xml:space="preserve">: </w:t>
      </w:r>
      <w:r>
        <w:t>наблюдение</w:t>
      </w:r>
      <w:r>
        <w:rPr>
          <w:rFonts w:ascii="Calibri" w:hAnsi="Calibri"/>
        </w:rPr>
        <w:t xml:space="preserve">, </w:t>
      </w:r>
      <w:r>
        <w:t>свободные</w:t>
      </w:r>
      <w:r>
        <w:rPr>
          <w:spacing w:val="-5"/>
        </w:rPr>
        <w:t xml:space="preserve"> </w:t>
      </w:r>
      <w:r>
        <w:t>беседы</w:t>
      </w:r>
      <w:r>
        <w:rPr>
          <w:rFonts w:ascii="Calibri" w:hAnsi="Calibri"/>
        </w:rPr>
        <w:t xml:space="preserve">, </w:t>
      </w:r>
      <w:r>
        <w:t>анализ продуктов детской деятельности</w:t>
      </w:r>
      <w:r>
        <w:rPr>
          <w:rFonts w:ascii="Calibri" w:hAnsi="Calibri"/>
        </w:rPr>
        <w:t xml:space="preserve">, </w:t>
      </w:r>
      <w:r>
        <w:t>специальные диагностики ситуации</w:t>
      </w:r>
      <w:r>
        <w:rPr>
          <w:rFonts w:ascii="Calibri" w:hAnsi="Calibri"/>
        </w:rPr>
        <w:t xml:space="preserve">, </w:t>
      </w:r>
      <w:r>
        <w:t>дополнительные методики по</w:t>
      </w:r>
      <w:r>
        <w:rPr>
          <w:spacing w:val="-4"/>
        </w:rPr>
        <w:t xml:space="preserve"> </w:t>
      </w:r>
      <w:r>
        <w:t>образовательным областям</w:t>
      </w:r>
      <w:r>
        <w:rPr>
          <w:rFonts w:ascii="Calibri" w:hAnsi="Calibri"/>
        </w:rPr>
        <w:t xml:space="preserve">. </w:t>
      </w:r>
      <w:r>
        <w:t>Для фиксации результатов</w:t>
      </w:r>
      <w:r>
        <w:rPr>
          <w:spacing w:val="80"/>
          <w:w w:val="150"/>
        </w:rPr>
        <w:t xml:space="preserve">  </w:t>
      </w:r>
      <w:r>
        <w:t>диагностики</w:t>
      </w:r>
      <w:r>
        <w:rPr>
          <w:spacing w:val="80"/>
          <w:w w:val="150"/>
        </w:rPr>
        <w:t xml:space="preserve">  </w:t>
      </w:r>
      <w:r>
        <w:t>были</w:t>
      </w:r>
      <w:r>
        <w:rPr>
          <w:spacing w:val="80"/>
          <w:w w:val="150"/>
        </w:rPr>
        <w:t xml:space="preserve">  </w:t>
      </w:r>
      <w:r>
        <w:t>использованы</w:t>
      </w:r>
      <w:r>
        <w:rPr>
          <w:spacing w:val="80"/>
          <w:w w:val="150"/>
        </w:rPr>
        <w:t xml:space="preserve">  </w:t>
      </w:r>
      <w:r>
        <w:t>карты</w:t>
      </w:r>
      <w:r>
        <w:rPr>
          <w:spacing w:val="80"/>
          <w:w w:val="150"/>
        </w:rPr>
        <w:t xml:space="preserve">  </w:t>
      </w:r>
      <w:r>
        <w:t>наблюдения и диагностики</w:t>
      </w:r>
      <w:r>
        <w:rPr>
          <w:rFonts w:ascii="Calibri" w:hAnsi="Calibri"/>
        </w:rPr>
        <w:t>.</w:t>
      </w:r>
    </w:p>
    <w:p w14:paraId="67B90019">
      <w:pPr>
        <w:pStyle w:val="2"/>
        <w:spacing w:line="321" w:lineRule="exact"/>
        <w:ind w:left="2911"/>
      </w:pPr>
      <w:r>
        <w:t>Результаты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rPr>
          <w:spacing w:val="-2"/>
        </w:rPr>
        <w:t>диагностики</w:t>
      </w:r>
    </w:p>
    <w:p w14:paraId="3DA93939">
      <w:pPr>
        <w:spacing w:before="0" w:line="242" w:lineRule="auto"/>
        <w:ind w:left="2827" w:right="0" w:hanging="908"/>
        <w:jc w:val="left"/>
        <w:rPr>
          <w:b/>
          <w:i/>
          <w:sz w:val="28"/>
        </w:rPr>
      </w:pPr>
      <w:r>
        <w:rPr>
          <w:b/>
          <w:i/>
          <w:sz w:val="28"/>
        </w:rPr>
        <w:t>Анализ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содержания образовательных областей (май 2024 года)</w:t>
      </w:r>
    </w:p>
    <w:p w14:paraId="6EADFB91">
      <w:pPr>
        <w:spacing w:before="0" w:after="3" w:line="315" w:lineRule="exact"/>
        <w:ind w:left="0" w:right="703" w:firstLine="0"/>
        <w:jc w:val="right"/>
        <w:rPr>
          <w:rFonts w:hint="default"/>
          <w:b/>
          <w:i/>
          <w:sz w:val="28"/>
          <w:lang w:val="ru-RU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2"/>
          <w:sz w:val="28"/>
        </w:rPr>
        <w:t xml:space="preserve"> </w:t>
      </w:r>
      <w:r>
        <w:rPr>
          <w:rFonts w:hint="default"/>
          <w:b/>
          <w:i/>
          <w:spacing w:val="-2"/>
          <w:sz w:val="28"/>
          <w:lang w:val="ru-RU"/>
        </w:rPr>
        <w:t>5</w:t>
      </w:r>
    </w:p>
    <w:tbl>
      <w:tblPr>
        <w:tblStyle w:val="5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1005"/>
        <w:gridCol w:w="852"/>
        <w:gridCol w:w="848"/>
        <w:gridCol w:w="992"/>
        <w:gridCol w:w="993"/>
        <w:gridCol w:w="997"/>
        <w:gridCol w:w="849"/>
        <w:gridCol w:w="1287"/>
      </w:tblGrid>
      <w:tr w14:paraId="2F7F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81" w:type="dxa"/>
          </w:tcPr>
          <w:p w14:paraId="0967E6A3">
            <w:pPr>
              <w:pStyle w:val="11"/>
              <w:spacing w:line="208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Образ.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область/ показ-ли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разв-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005" w:type="dxa"/>
          </w:tcPr>
          <w:p w14:paraId="3AAEBF1C">
            <w:pPr>
              <w:pStyle w:val="11"/>
              <w:spacing w:line="227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ранняя</w:t>
            </w:r>
          </w:p>
        </w:tc>
        <w:tc>
          <w:tcPr>
            <w:tcW w:w="852" w:type="dxa"/>
          </w:tcPr>
          <w:p w14:paraId="21280043">
            <w:pPr>
              <w:pStyle w:val="11"/>
              <w:wordWrap w:val="0"/>
              <w:spacing w:line="262" w:lineRule="exact"/>
              <w:ind w:left="0" w:right="7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ранняя </w:t>
            </w:r>
          </w:p>
        </w:tc>
        <w:tc>
          <w:tcPr>
            <w:tcW w:w="848" w:type="dxa"/>
          </w:tcPr>
          <w:p w14:paraId="291929BB">
            <w:pPr>
              <w:pStyle w:val="11"/>
              <w:spacing w:line="227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Младшая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0AD984D7">
            <w:pPr>
              <w:pStyle w:val="11"/>
              <w:spacing w:line="268" w:lineRule="exact"/>
              <w:ind w:left="11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Младшая</w:t>
            </w:r>
            <w:r>
              <w:rPr>
                <w:rFonts w:hint="default"/>
                <w:sz w:val="24"/>
                <w:lang w:val="ru-RU"/>
              </w:rPr>
              <w:t xml:space="preserve"> А</w:t>
            </w:r>
          </w:p>
        </w:tc>
        <w:tc>
          <w:tcPr>
            <w:tcW w:w="993" w:type="dxa"/>
          </w:tcPr>
          <w:p w14:paraId="18780A73">
            <w:pPr>
              <w:pStyle w:val="11"/>
              <w:spacing w:line="227" w:lineRule="exact"/>
              <w:ind w:left="11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997" w:type="dxa"/>
          </w:tcPr>
          <w:p w14:paraId="2AEDCEF0">
            <w:pPr>
              <w:pStyle w:val="11"/>
              <w:spacing w:line="227" w:lineRule="exact"/>
              <w:ind w:left="11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</w:t>
            </w:r>
            <w:r>
              <w:rPr>
                <w:rFonts w:hint="default"/>
                <w:sz w:val="24"/>
                <w:lang w:val="ru-RU"/>
              </w:rPr>
              <w:t xml:space="preserve"> А</w:t>
            </w:r>
          </w:p>
        </w:tc>
        <w:tc>
          <w:tcPr>
            <w:tcW w:w="849" w:type="dxa"/>
          </w:tcPr>
          <w:p w14:paraId="48C4D0B9">
            <w:pPr>
              <w:pStyle w:val="11"/>
              <w:spacing w:line="227" w:lineRule="exact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Ст</w:t>
            </w:r>
            <w:r>
              <w:rPr>
                <w:spacing w:val="-5"/>
                <w:sz w:val="24"/>
                <w:lang w:val="ru-RU"/>
              </w:rPr>
              <w:t>аршая</w:t>
            </w:r>
          </w:p>
        </w:tc>
        <w:tc>
          <w:tcPr>
            <w:tcW w:w="1287" w:type="dxa"/>
          </w:tcPr>
          <w:p w14:paraId="43E975C6">
            <w:pPr>
              <w:pStyle w:val="11"/>
              <w:spacing w:line="227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Подг</w:t>
            </w:r>
            <w:r>
              <w:rPr>
                <w:spacing w:val="-2"/>
                <w:sz w:val="24"/>
                <w:lang w:val="ru-RU"/>
              </w:rPr>
              <w:t>отовительня</w:t>
            </w:r>
          </w:p>
        </w:tc>
      </w:tr>
      <w:tr w14:paraId="5632A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81" w:type="dxa"/>
          </w:tcPr>
          <w:p w14:paraId="2D7FC31A">
            <w:pPr>
              <w:pStyle w:val="11"/>
              <w:spacing w:line="29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36F72BE3">
            <w:pPr>
              <w:pStyle w:val="11"/>
              <w:spacing w:line="290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71%</w:t>
            </w:r>
          </w:p>
        </w:tc>
        <w:tc>
          <w:tcPr>
            <w:tcW w:w="852" w:type="dxa"/>
          </w:tcPr>
          <w:p w14:paraId="79777DFA">
            <w:pPr>
              <w:pStyle w:val="11"/>
              <w:spacing w:line="290" w:lineRule="exact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848" w:type="dxa"/>
          </w:tcPr>
          <w:p w14:paraId="03DE7804">
            <w:pPr>
              <w:pStyle w:val="11"/>
              <w:spacing w:line="290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83%</w:t>
            </w:r>
          </w:p>
        </w:tc>
        <w:tc>
          <w:tcPr>
            <w:tcW w:w="992" w:type="dxa"/>
          </w:tcPr>
          <w:p w14:paraId="216CA96F">
            <w:pPr>
              <w:pStyle w:val="11"/>
              <w:spacing w:line="29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82%</w:t>
            </w:r>
          </w:p>
        </w:tc>
        <w:tc>
          <w:tcPr>
            <w:tcW w:w="993" w:type="dxa"/>
          </w:tcPr>
          <w:p w14:paraId="61B5A1E0">
            <w:pPr>
              <w:pStyle w:val="11"/>
              <w:spacing w:line="290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70%</w:t>
            </w:r>
          </w:p>
        </w:tc>
        <w:tc>
          <w:tcPr>
            <w:tcW w:w="997" w:type="dxa"/>
          </w:tcPr>
          <w:p w14:paraId="47F6316A">
            <w:pPr>
              <w:pStyle w:val="11"/>
              <w:spacing w:line="290" w:lineRule="exact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74%</w:t>
            </w:r>
          </w:p>
        </w:tc>
        <w:tc>
          <w:tcPr>
            <w:tcW w:w="849" w:type="dxa"/>
          </w:tcPr>
          <w:p w14:paraId="682A1636">
            <w:pPr>
              <w:pStyle w:val="11"/>
              <w:spacing w:line="290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81%</w:t>
            </w:r>
          </w:p>
        </w:tc>
        <w:tc>
          <w:tcPr>
            <w:tcW w:w="1287" w:type="dxa"/>
          </w:tcPr>
          <w:p w14:paraId="1ABA66B1">
            <w:pPr>
              <w:pStyle w:val="11"/>
              <w:spacing w:line="290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83%</w:t>
            </w:r>
          </w:p>
        </w:tc>
      </w:tr>
      <w:tr w14:paraId="5DD5B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81" w:type="dxa"/>
          </w:tcPr>
          <w:p w14:paraId="3D8A70EF">
            <w:pPr>
              <w:pStyle w:val="11"/>
              <w:spacing w:line="257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стадии</w:t>
            </w:r>
          </w:p>
          <w:p w14:paraId="631872E3">
            <w:pPr>
              <w:pStyle w:val="11"/>
              <w:spacing w:line="29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1005" w:type="dxa"/>
          </w:tcPr>
          <w:p w14:paraId="56C60DF3">
            <w:pPr>
              <w:pStyle w:val="11"/>
              <w:spacing w:before="233" w:line="321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29%</w:t>
            </w:r>
          </w:p>
        </w:tc>
        <w:tc>
          <w:tcPr>
            <w:tcW w:w="852" w:type="dxa"/>
          </w:tcPr>
          <w:p w14:paraId="237ACCD9">
            <w:pPr>
              <w:pStyle w:val="11"/>
              <w:spacing w:before="233" w:line="321" w:lineRule="exact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25%</w:t>
            </w:r>
          </w:p>
        </w:tc>
        <w:tc>
          <w:tcPr>
            <w:tcW w:w="848" w:type="dxa"/>
          </w:tcPr>
          <w:p w14:paraId="449BD6E3">
            <w:pPr>
              <w:pStyle w:val="11"/>
              <w:spacing w:before="233" w:line="32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17%</w:t>
            </w:r>
          </w:p>
        </w:tc>
        <w:tc>
          <w:tcPr>
            <w:tcW w:w="992" w:type="dxa"/>
          </w:tcPr>
          <w:p w14:paraId="0591B51E">
            <w:pPr>
              <w:pStyle w:val="11"/>
              <w:spacing w:before="233" w:line="321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18%</w:t>
            </w:r>
          </w:p>
        </w:tc>
        <w:tc>
          <w:tcPr>
            <w:tcW w:w="993" w:type="dxa"/>
          </w:tcPr>
          <w:p w14:paraId="1B0AF9A3">
            <w:pPr>
              <w:pStyle w:val="11"/>
              <w:spacing w:before="233" w:line="32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  <w:tc>
          <w:tcPr>
            <w:tcW w:w="997" w:type="dxa"/>
          </w:tcPr>
          <w:p w14:paraId="67C494C6">
            <w:pPr>
              <w:pStyle w:val="11"/>
              <w:spacing w:before="233" w:line="321" w:lineRule="exact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26%</w:t>
            </w:r>
          </w:p>
        </w:tc>
        <w:tc>
          <w:tcPr>
            <w:tcW w:w="849" w:type="dxa"/>
          </w:tcPr>
          <w:p w14:paraId="5DFD3DE8">
            <w:pPr>
              <w:pStyle w:val="11"/>
              <w:spacing w:before="233" w:line="321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19%</w:t>
            </w:r>
          </w:p>
        </w:tc>
        <w:tc>
          <w:tcPr>
            <w:tcW w:w="1287" w:type="dxa"/>
          </w:tcPr>
          <w:p w14:paraId="3C0B4884">
            <w:pPr>
              <w:pStyle w:val="11"/>
              <w:spacing w:before="233" w:line="321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17%</w:t>
            </w:r>
          </w:p>
        </w:tc>
      </w:tr>
      <w:tr w14:paraId="2B8D1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81" w:type="dxa"/>
          </w:tcPr>
          <w:p w14:paraId="1D7B46CA">
            <w:pPr>
              <w:pStyle w:val="11"/>
              <w:spacing w:line="256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  <w:p w14:paraId="5B5140B1">
            <w:pPr>
              <w:pStyle w:val="11"/>
              <w:spacing w:line="29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3C79408D">
            <w:pPr>
              <w:pStyle w:val="11"/>
              <w:spacing w:before="233" w:line="321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52" w:type="dxa"/>
          </w:tcPr>
          <w:p w14:paraId="284A5716">
            <w:pPr>
              <w:pStyle w:val="11"/>
              <w:spacing w:before="233" w:line="321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8" w:type="dxa"/>
          </w:tcPr>
          <w:p w14:paraId="52668C0D">
            <w:pPr>
              <w:pStyle w:val="11"/>
              <w:spacing w:before="233" w:line="32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2" w:type="dxa"/>
          </w:tcPr>
          <w:p w14:paraId="1E8ECBA7">
            <w:pPr>
              <w:pStyle w:val="11"/>
              <w:spacing w:before="233" w:line="321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3" w:type="dxa"/>
          </w:tcPr>
          <w:p w14:paraId="0DEF8664">
            <w:pPr>
              <w:pStyle w:val="11"/>
              <w:spacing w:before="233" w:line="32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7" w:type="dxa"/>
          </w:tcPr>
          <w:p w14:paraId="3BBFEACB">
            <w:pPr>
              <w:pStyle w:val="11"/>
              <w:spacing w:before="233" w:line="321" w:lineRule="exact"/>
              <w:ind w:left="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9" w:type="dxa"/>
          </w:tcPr>
          <w:p w14:paraId="4CF33D28">
            <w:pPr>
              <w:pStyle w:val="11"/>
              <w:spacing w:before="233" w:line="321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87" w:type="dxa"/>
          </w:tcPr>
          <w:p w14:paraId="24436085">
            <w:pPr>
              <w:pStyle w:val="11"/>
              <w:spacing w:before="233" w:line="321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</w:tr>
      <w:tr w14:paraId="3AA22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081" w:type="dxa"/>
          </w:tcPr>
          <w:p w14:paraId="7B121446">
            <w:pPr>
              <w:pStyle w:val="11"/>
              <w:spacing w:line="28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62C172DD">
            <w:pPr>
              <w:pStyle w:val="11"/>
              <w:spacing w:line="286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852" w:type="dxa"/>
          </w:tcPr>
          <w:p w14:paraId="3991E27F">
            <w:pPr>
              <w:pStyle w:val="11"/>
              <w:spacing w:line="286" w:lineRule="exact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79%</w:t>
            </w:r>
          </w:p>
        </w:tc>
        <w:tc>
          <w:tcPr>
            <w:tcW w:w="848" w:type="dxa"/>
          </w:tcPr>
          <w:p w14:paraId="3A386440">
            <w:pPr>
              <w:pStyle w:val="11"/>
              <w:spacing w:line="286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84%</w:t>
            </w:r>
          </w:p>
        </w:tc>
        <w:tc>
          <w:tcPr>
            <w:tcW w:w="992" w:type="dxa"/>
          </w:tcPr>
          <w:p w14:paraId="5302ECE9">
            <w:pPr>
              <w:pStyle w:val="11"/>
              <w:spacing w:line="286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83%</w:t>
            </w:r>
          </w:p>
        </w:tc>
        <w:tc>
          <w:tcPr>
            <w:tcW w:w="993" w:type="dxa"/>
          </w:tcPr>
          <w:p w14:paraId="3816F068">
            <w:pPr>
              <w:pStyle w:val="11"/>
              <w:spacing w:line="286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997" w:type="dxa"/>
          </w:tcPr>
          <w:p w14:paraId="06A41E3B">
            <w:pPr>
              <w:pStyle w:val="11"/>
              <w:spacing w:line="286" w:lineRule="exact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77%</w:t>
            </w:r>
          </w:p>
        </w:tc>
        <w:tc>
          <w:tcPr>
            <w:tcW w:w="849" w:type="dxa"/>
          </w:tcPr>
          <w:p w14:paraId="76533965">
            <w:pPr>
              <w:pStyle w:val="11"/>
              <w:spacing w:line="286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1287" w:type="dxa"/>
          </w:tcPr>
          <w:p w14:paraId="5194F64F">
            <w:pPr>
              <w:pStyle w:val="11"/>
              <w:spacing w:line="286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85%</w:t>
            </w:r>
          </w:p>
        </w:tc>
      </w:tr>
      <w:tr w14:paraId="3CD75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81" w:type="dxa"/>
          </w:tcPr>
          <w:p w14:paraId="3CB81E1E">
            <w:pPr>
              <w:pStyle w:val="11"/>
              <w:spacing w:line="257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стадии</w:t>
            </w:r>
          </w:p>
          <w:p w14:paraId="26038B8B">
            <w:pPr>
              <w:pStyle w:val="11"/>
              <w:spacing w:line="29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1005" w:type="dxa"/>
          </w:tcPr>
          <w:p w14:paraId="15FAE3D9">
            <w:pPr>
              <w:pStyle w:val="11"/>
              <w:spacing w:before="230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25%</w:t>
            </w:r>
          </w:p>
        </w:tc>
        <w:tc>
          <w:tcPr>
            <w:tcW w:w="852" w:type="dxa"/>
          </w:tcPr>
          <w:p w14:paraId="10EB42BF">
            <w:pPr>
              <w:pStyle w:val="11"/>
              <w:spacing w:before="230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21%</w:t>
            </w:r>
          </w:p>
        </w:tc>
        <w:tc>
          <w:tcPr>
            <w:tcW w:w="848" w:type="dxa"/>
          </w:tcPr>
          <w:p w14:paraId="1AE82533">
            <w:pPr>
              <w:pStyle w:val="11"/>
              <w:spacing w:before="230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16%</w:t>
            </w:r>
          </w:p>
        </w:tc>
        <w:tc>
          <w:tcPr>
            <w:tcW w:w="992" w:type="dxa"/>
          </w:tcPr>
          <w:p w14:paraId="1E58DF77">
            <w:pPr>
              <w:pStyle w:val="11"/>
              <w:spacing w:before="230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17%</w:t>
            </w:r>
          </w:p>
        </w:tc>
        <w:tc>
          <w:tcPr>
            <w:tcW w:w="993" w:type="dxa"/>
          </w:tcPr>
          <w:p w14:paraId="632B62FE">
            <w:pPr>
              <w:pStyle w:val="11"/>
              <w:spacing w:before="230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25%</w:t>
            </w:r>
          </w:p>
        </w:tc>
        <w:tc>
          <w:tcPr>
            <w:tcW w:w="997" w:type="dxa"/>
          </w:tcPr>
          <w:p w14:paraId="019D396D">
            <w:pPr>
              <w:pStyle w:val="11"/>
              <w:spacing w:before="230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23%</w:t>
            </w:r>
          </w:p>
        </w:tc>
        <w:tc>
          <w:tcPr>
            <w:tcW w:w="849" w:type="dxa"/>
          </w:tcPr>
          <w:p w14:paraId="0048DBDC">
            <w:pPr>
              <w:pStyle w:val="11"/>
              <w:spacing w:before="230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20%</w:t>
            </w:r>
          </w:p>
        </w:tc>
        <w:tc>
          <w:tcPr>
            <w:tcW w:w="1287" w:type="dxa"/>
          </w:tcPr>
          <w:p w14:paraId="022CEB88">
            <w:pPr>
              <w:pStyle w:val="11"/>
              <w:spacing w:before="230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15%</w:t>
            </w:r>
          </w:p>
        </w:tc>
      </w:tr>
      <w:tr w14:paraId="4CFB1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81" w:type="dxa"/>
          </w:tcPr>
          <w:p w14:paraId="37453C2E">
            <w:pPr>
              <w:pStyle w:val="11"/>
              <w:spacing w:line="25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  <w:p w14:paraId="25C03D10">
            <w:pPr>
              <w:pStyle w:val="11"/>
              <w:spacing w:line="29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4DEA9E3B">
            <w:pPr>
              <w:pStyle w:val="11"/>
              <w:spacing w:before="229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52" w:type="dxa"/>
          </w:tcPr>
          <w:p w14:paraId="21686640">
            <w:pPr>
              <w:pStyle w:val="11"/>
              <w:spacing w:before="229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8" w:type="dxa"/>
          </w:tcPr>
          <w:p w14:paraId="59C18923">
            <w:pPr>
              <w:pStyle w:val="11"/>
              <w:spacing w:before="229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2" w:type="dxa"/>
          </w:tcPr>
          <w:p w14:paraId="02D2E698">
            <w:pPr>
              <w:pStyle w:val="11"/>
              <w:spacing w:before="229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3" w:type="dxa"/>
          </w:tcPr>
          <w:p w14:paraId="00916740">
            <w:pPr>
              <w:pStyle w:val="11"/>
              <w:spacing w:before="229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7" w:type="dxa"/>
          </w:tcPr>
          <w:p w14:paraId="712C4EEC">
            <w:pPr>
              <w:pStyle w:val="11"/>
              <w:spacing w:before="229"/>
              <w:ind w:left="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9" w:type="dxa"/>
          </w:tcPr>
          <w:p w14:paraId="277C6303">
            <w:pPr>
              <w:pStyle w:val="11"/>
              <w:spacing w:before="229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87" w:type="dxa"/>
          </w:tcPr>
          <w:p w14:paraId="133EB063">
            <w:pPr>
              <w:pStyle w:val="11"/>
              <w:spacing w:before="229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</w:tr>
      <w:tr w14:paraId="0A7C0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081" w:type="dxa"/>
          </w:tcPr>
          <w:p w14:paraId="308B9796">
            <w:pPr>
              <w:pStyle w:val="11"/>
              <w:spacing w:line="28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07A97CC2">
            <w:pPr>
              <w:pStyle w:val="11"/>
              <w:spacing w:line="282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77%</w:t>
            </w:r>
          </w:p>
        </w:tc>
        <w:tc>
          <w:tcPr>
            <w:tcW w:w="852" w:type="dxa"/>
          </w:tcPr>
          <w:p w14:paraId="5EA0D16A">
            <w:pPr>
              <w:pStyle w:val="11"/>
              <w:spacing w:line="282" w:lineRule="exact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81%</w:t>
            </w:r>
          </w:p>
        </w:tc>
        <w:tc>
          <w:tcPr>
            <w:tcW w:w="848" w:type="dxa"/>
          </w:tcPr>
          <w:p w14:paraId="4F10F9FD">
            <w:pPr>
              <w:pStyle w:val="11"/>
              <w:spacing w:line="28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85%</w:t>
            </w:r>
          </w:p>
        </w:tc>
        <w:tc>
          <w:tcPr>
            <w:tcW w:w="992" w:type="dxa"/>
          </w:tcPr>
          <w:p w14:paraId="52892171">
            <w:pPr>
              <w:pStyle w:val="11"/>
              <w:spacing w:line="282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82%</w:t>
            </w:r>
          </w:p>
        </w:tc>
        <w:tc>
          <w:tcPr>
            <w:tcW w:w="993" w:type="dxa"/>
          </w:tcPr>
          <w:p w14:paraId="74891C9E">
            <w:pPr>
              <w:pStyle w:val="11"/>
              <w:spacing w:line="282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77%</w:t>
            </w:r>
          </w:p>
        </w:tc>
        <w:tc>
          <w:tcPr>
            <w:tcW w:w="997" w:type="dxa"/>
          </w:tcPr>
          <w:p w14:paraId="43172CC6">
            <w:pPr>
              <w:pStyle w:val="11"/>
              <w:spacing w:line="282" w:lineRule="exact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79%</w:t>
            </w:r>
          </w:p>
        </w:tc>
        <w:tc>
          <w:tcPr>
            <w:tcW w:w="849" w:type="dxa"/>
          </w:tcPr>
          <w:p w14:paraId="05707640">
            <w:pPr>
              <w:pStyle w:val="11"/>
              <w:spacing w:line="282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1287" w:type="dxa"/>
          </w:tcPr>
          <w:p w14:paraId="0289C9B0">
            <w:pPr>
              <w:pStyle w:val="11"/>
              <w:spacing w:line="282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86%</w:t>
            </w:r>
          </w:p>
        </w:tc>
      </w:tr>
      <w:tr w14:paraId="2E9AE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81" w:type="dxa"/>
          </w:tcPr>
          <w:p w14:paraId="1E19B92A">
            <w:pPr>
              <w:pStyle w:val="11"/>
              <w:spacing w:line="25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стадии</w:t>
            </w:r>
          </w:p>
          <w:p w14:paraId="7A30EC02">
            <w:pPr>
              <w:pStyle w:val="11"/>
              <w:spacing w:line="29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1005" w:type="dxa"/>
          </w:tcPr>
          <w:p w14:paraId="6D97F501">
            <w:pPr>
              <w:pStyle w:val="11"/>
              <w:spacing w:before="229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23%</w:t>
            </w:r>
          </w:p>
        </w:tc>
        <w:tc>
          <w:tcPr>
            <w:tcW w:w="852" w:type="dxa"/>
          </w:tcPr>
          <w:p w14:paraId="127ECBB6">
            <w:pPr>
              <w:pStyle w:val="11"/>
              <w:spacing w:before="229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19%</w:t>
            </w:r>
          </w:p>
        </w:tc>
        <w:tc>
          <w:tcPr>
            <w:tcW w:w="848" w:type="dxa"/>
          </w:tcPr>
          <w:p w14:paraId="26C1EF4F">
            <w:pPr>
              <w:pStyle w:val="11"/>
              <w:spacing w:before="229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15%</w:t>
            </w:r>
          </w:p>
        </w:tc>
        <w:tc>
          <w:tcPr>
            <w:tcW w:w="992" w:type="dxa"/>
          </w:tcPr>
          <w:p w14:paraId="4C67AC7A">
            <w:pPr>
              <w:pStyle w:val="11"/>
              <w:spacing w:before="229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18%</w:t>
            </w:r>
          </w:p>
        </w:tc>
        <w:tc>
          <w:tcPr>
            <w:tcW w:w="993" w:type="dxa"/>
          </w:tcPr>
          <w:p w14:paraId="13ED7F41">
            <w:pPr>
              <w:pStyle w:val="11"/>
              <w:spacing w:before="229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23%</w:t>
            </w:r>
          </w:p>
        </w:tc>
        <w:tc>
          <w:tcPr>
            <w:tcW w:w="997" w:type="dxa"/>
          </w:tcPr>
          <w:p w14:paraId="54EF596A">
            <w:pPr>
              <w:pStyle w:val="11"/>
              <w:spacing w:before="229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21%</w:t>
            </w:r>
          </w:p>
        </w:tc>
        <w:tc>
          <w:tcPr>
            <w:tcW w:w="849" w:type="dxa"/>
          </w:tcPr>
          <w:p w14:paraId="765E3DFB">
            <w:pPr>
              <w:pStyle w:val="11"/>
              <w:spacing w:before="229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20%</w:t>
            </w:r>
          </w:p>
        </w:tc>
        <w:tc>
          <w:tcPr>
            <w:tcW w:w="1287" w:type="dxa"/>
          </w:tcPr>
          <w:p w14:paraId="6DFD61ED">
            <w:pPr>
              <w:pStyle w:val="11"/>
              <w:spacing w:before="229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14%</w:t>
            </w:r>
          </w:p>
        </w:tc>
      </w:tr>
      <w:tr w14:paraId="5AF6A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81" w:type="dxa"/>
          </w:tcPr>
          <w:p w14:paraId="746BA749">
            <w:pPr>
              <w:pStyle w:val="11"/>
              <w:spacing w:line="25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  <w:p w14:paraId="60488FDE">
            <w:pPr>
              <w:pStyle w:val="11"/>
              <w:spacing w:line="29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58F1819F">
            <w:pPr>
              <w:pStyle w:val="11"/>
              <w:spacing w:before="230" w:line="320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52" w:type="dxa"/>
          </w:tcPr>
          <w:p w14:paraId="41DB30A1">
            <w:pPr>
              <w:pStyle w:val="11"/>
              <w:spacing w:before="230" w:line="32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8" w:type="dxa"/>
          </w:tcPr>
          <w:p w14:paraId="7643F80D">
            <w:pPr>
              <w:pStyle w:val="11"/>
              <w:spacing w:before="230" w:line="320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2" w:type="dxa"/>
          </w:tcPr>
          <w:p w14:paraId="1EEB1FBB">
            <w:pPr>
              <w:pStyle w:val="11"/>
              <w:spacing w:before="230" w:line="32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3" w:type="dxa"/>
          </w:tcPr>
          <w:p w14:paraId="1ED6A129">
            <w:pPr>
              <w:pStyle w:val="11"/>
              <w:spacing w:before="230" w:line="320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7" w:type="dxa"/>
          </w:tcPr>
          <w:p w14:paraId="797198C0">
            <w:pPr>
              <w:pStyle w:val="11"/>
              <w:spacing w:before="230" w:line="320" w:lineRule="exact"/>
              <w:ind w:left="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9" w:type="dxa"/>
          </w:tcPr>
          <w:p w14:paraId="7B452A7C">
            <w:pPr>
              <w:pStyle w:val="11"/>
              <w:spacing w:before="230" w:line="320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87" w:type="dxa"/>
          </w:tcPr>
          <w:p w14:paraId="79842976">
            <w:pPr>
              <w:pStyle w:val="11"/>
              <w:spacing w:before="230" w:line="320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</w:tr>
    </w:tbl>
    <w:p w14:paraId="5F682D57">
      <w:pPr>
        <w:pStyle w:val="11"/>
        <w:spacing w:after="0" w:line="274" w:lineRule="exact"/>
        <w:rPr>
          <w:b/>
          <w:i/>
          <w:sz w:val="28"/>
        </w:rPr>
        <w:sectPr>
          <w:pgSz w:w="11910" w:h="16840"/>
          <w:pgMar w:top="1040" w:right="141" w:bottom="1356" w:left="850" w:header="0" w:footer="980" w:gutter="0"/>
          <w:cols w:space="720" w:num="1"/>
        </w:sectPr>
      </w:pPr>
    </w:p>
    <w:tbl>
      <w:tblPr>
        <w:tblStyle w:val="5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1005"/>
        <w:gridCol w:w="852"/>
        <w:gridCol w:w="848"/>
        <w:gridCol w:w="992"/>
        <w:gridCol w:w="993"/>
        <w:gridCol w:w="997"/>
        <w:gridCol w:w="849"/>
        <w:gridCol w:w="1257"/>
      </w:tblGrid>
      <w:tr w14:paraId="58CD0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81" w:type="dxa"/>
          </w:tcPr>
          <w:p w14:paraId="7B550B9E">
            <w:pPr>
              <w:pStyle w:val="11"/>
              <w:spacing w:line="29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7A5C5489">
            <w:pPr>
              <w:pStyle w:val="11"/>
              <w:spacing w:line="290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72%</w:t>
            </w:r>
          </w:p>
        </w:tc>
        <w:tc>
          <w:tcPr>
            <w:tcW w:w="852" w:type="dxa"/>
          </w:tcPr>
          <w:p w14:paraId="48778B41">
            <w:pPr>
              <w:pStyle w:val="11"/>
              <w:spacing w:line="290" w:lineRule="exact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848" w:type="dxa"/>
          </w:tcPr>
          <w:p w14:paraId="1BC82659">
            <w:pPr>
              <w:pStyle w:val="11"/>
              <w:spacing w:line="290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82%</w:t>
            </w:r>
          </w:p>
        </w:tc>
        <w:tc>
          <w:tcPr>
            <w:tcW w:w="992" w:type="dxa"/>
          </w:tcPr>
          <w:p w14:paraId="28EEA7A7">
            <w:pPr>
              <w:pStyle w:val="11"/>
              <w:spacing w:line="29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81%</w:t>
            </w:r>
          </w:p>
        </w:tc>
        <w:tc>
          <w:tcPr>
            <w:tcW w:w="993" w:type="dxa"/>
          </w:tcPr>
          <w:p w14:paraId="540CA2DA">
            <w:pPr>
              <w:pStyle w:val="11"/>
              <w:spacing w:line="290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74%</w:t>
            </w:r>
          </w:p>
        </w:tc>
        <w:tc>
          <w:tcPr>
            <w:tcW w:w="997" w:type="dxa"/>
          </w:tcPr>
          <w:p w14:paraId="4953E27F">
            <w:pPr>
              <w:pStyle w:val="11"/>
              <w:spacing w:line="290" w:lineRule="exact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78%</w:t>
            </w:r>
          </w:p>
        </w:tc>
        <w:tc>
          <w:tcPr>
            <w:tcW w:w="849" w:type="dxa"/>
          </w:tcPr>
          <w:p w14:paraId="66EFEA4C">
            <w:pPr>
              <w:pStyle w:val="11"/>
              <w:spacing w:line="290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1257" w:type="dxa"/>
          </w:tcPr>
          <w:p w14:paraId="6BA9964D">
            <w:pPr>
              <w:pStyle w:val="11"/>
              <w:spacing w:line="290" w:lineRule="exact"/>
              <w:ind w:left="212"/>
              <w:rPr>
                <w:sz w:val="28"/>
              </w:rPr>
            </w:pPr>
            <w:r>
              <w:rPr>
                <w:spacing w:val="-5"/>
                <w:sz w:val="28"/>
              </w:rPr>
              <w:t>82%</w:t>
            </w:r>
          </w:p>
        </w:tc>
      </w:tr>
      <w:tr w14:paraId="4C72C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81" w:type="dxa"/>
          </w:tcPr>
          <w:p w14:paraId="5AC41FAE">
            <w:pPr>
              <w:pStyle w:val="11"/>
              <w:spacing w:line="268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стадии</w:t>
            </w:r>
          </w:p>
          <w:p w14:paraId="4AC088C5">
            <w:pPr>
              <w:pStyle w:val="11"/>
              <w:spacing w:line="28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1005" w:type="dxa"/>
          </w:tcPr>
          <w:p w14:paraId="628575CE">
            <w:pPr>
              <w:pStyle w:val="11"/>
              <w:spacing w:before="229" w:line="320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28%</w:t>
            </w:r>
          </w:p>
        </w:tc>
        <w:tc>
          <w:tcPr>
            <w:tcW w:w="852" w:type="dxa"/>
          </w:tcPr>
          <w:p w14:paraId="5C908663">
            <w:pPr>
              <w:pStyle w:val="11"/>
              <w:spacing w:before="229" w:line="320" w:lineRule="exact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20%</w:t>
            </w:r>
          </w:p>
        </w:tc>
        <w:tc>
          <w:tcPr>
            <w:tcW w:w="848" w:type="dxa"/>
          </w:tcPr>
          <w:p w14:paraId="2A94976F">
            <w:pPr>
              <w:pStyle w:val="11"/>
              <w:spacing w:before="229" w:line="320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18%</w:t>
            </w:r>
          </w:p>
        </w:tc>
        <w:tc>
          <w:tcPr>
            <w:tcW w:w="992" w:type="dxa"/>
          </w:tcPr>
          <w:p w14:paraId="30105D1A">
            <w:pPr>
              <w:pStyle w:val="11"/>
              <w:spacing w:before="229" w:line="32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19%</w:t>
            </w:r>
          </w:p>
        </w:tc>
        <w:tc>
          <w:tcPr>
            <w:tcW w:w="993" w:type="dxa"/>
          </w:tcPr>
          <w:p w14:paraId="4E60E9B2">
            <w:pPr>
              <w:pStyle w:val="11"/>
              <w:spacing w:before="229" w:line="320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26%</w:t>
            </w:r>
          </w:p>
        </w:tc>
        <w:tc>
          <w:tcPr>
            <w:tcW w:w="997" w:type="dxa"/>
          </w:tcPr>
          <w:p w14:paraId="4A87609C">
            <w:pPr>
              <w:pStyle w:val="11"/>
              <w:spacing w:before="229" w:line="320" w:lineRule="exact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22%</w:t>
            </w:r>
          </w:p>
        </w:tc>
        <w:tc>
          <w:tcPr>
            <w:tcW w:w="849" w:type="dxa"/>
          </w:tcPr>
          <w:p w14:paraId="13DBF290">
            <w:pPr>
              <w:pStyle w:val="11"/>
              <w:spacing w:before="229" w:line="320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20%</w:t>
            </w:r>
          </w:p>
        </w:tc>
        <w:tc>
          <w:tcPr>
            <w:tcW w:w="1257" w:type="dxa"/>
          </w:tcPr>
          <w:p w14:paraId="5C55C839">
            <w:pPr>
              <w:pStyle w:val="11"/>
              <w:spacing w:before="229" w:line="320" w:lineRule="exact"/>
              <w:ind w:left="212"/>
              <w:rPr>
                <w:sz w:val="28"/>
              </w:rPr>
            </w:pPr>
            <w:r>
              <w:rPr>
                <w:spacing w:val="-5"/>
                <w:sz w:val="28"/>
              </w:rPr>
              <w:t>18%</w:t>
            </w:r>
          </w:p>
        </w:tc>
      </w:tr>
      <w:tr w14:paraId="30925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81" w:type="dxa"/>
          </w:tcPr>
          <w:p w14:paraId="1647E13A">
            <w:pPr>
              <w:pStyle w:val="11"/>
              <w:spacing w:line="259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  <w:p w14:paraId="6E79F812">
            <w:pPr>
              <w:pStyle w:val="11"/>
              <w:spacing w:line="29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2854B4FB">
            <w:pPr>
              <w:pStyle w:val="11"/>
              <w:spacing w:before="233" w:line="320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52" w:type="dxa"/>
          </w:tcPr>
          <w:p w14:paraId="61497718">
            <w:pPr>
              <w:pStyle w:val="11"/>
              <w:spacing w:before="233" w:line="32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8" w:type="dxa"/>
          </w:tcPr>
          <w:p w14:paraId="7652CB43">
            <w:pPr>
              <w:pStyle w:val="11"/>
              <w:spacing w:before="233" w:line="320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2" w:type="dxa"/>
          </w:tcPr>
          <w:p w14:paraId="278CE708">
            <w:pPr>
              <w:pStyle w:val="11"/>
              <w:spacing w:before="233" w:line="32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3" w:type="dxa"/>
          </w:tcPr>
          <w:p w14:paraId="11A2388C">
            <w:pPr>
              <w:pStyle w:val="11"/>
              <w:spacing w:before="233" w:line="320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7" w:type="dxa"/>
          </w:tcPr>
          <w:p w14:paraId="07FB9456">
            <w:pPr>
              <w:pStyle w:val="11"/>
              <w:spacing w:before="233" w:line="320" w:lineRule="exact"/>
              <w:ind w:left="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9" w:type="dxa"/>
          </w:tcPr>
          <w:p w14:paraId="1C70356A">
            <w:pPr>
              <w:pStyle w:val="11"/>
              <w:spacing w:before="233" w:line="320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57" w:type="dxa"/>
          </w:tcPr>
          <w:p w14:paraId="174C9866">
            <w:pPr>
              <w:pStyle w:val="11"/>
              <w:spacing w:before="233" w:line="320" w:lineRule="exact"/>
              <w:ind w:left="192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</w:tr>
      <w:tr w14:paraId="4777B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081" w:type="dxa"/>
          </w:tcPr>
          <w:p w14:paraId="709105AD">
            <w:pPr>
              <w:pStyle w:val="11"/>
              <w:spacing w:line="28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4CEE9B9B">
            <w:pPr>
              <w:pStyle w:val="11"/>
              <w:spacing w:line="282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852" w:type="dxa"/>
          </w:tcPr>
          <w:p w14:paraId="274530FE">
            <w:pPr>
              <w:pStyle w:val="11"/>
              <w:spacing w:line="282" w:lineRule="exact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82%</w:t>
            </w:r>
          </w:p>
        </w:tc>
        <w:tc>
          <w:tcPr>
            <w:tcW w:w="848" w:type="dxa"/>
          </w:tcPr>
          <w:p w14:paraId="6B218D40">
            <w:pPr>
              <w:pStyle w:val="11"/>
              <w:spacing w:line="28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83%</w:t>
            </w:r>
          </w:p>
        </w:tc>
        <w:tc>
          <w:tcPr>
            <w:tcW w:w="992" w:type="dxa"/>
          </w:tcPr>
          <w:p w14:paraId="5EA611E5">
            <w:pPr>
              <w:pStyle w:val="11"/>
              <w:spacing w:line="282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84%</w:t>
            </w:r>
          </w:p>
        </w:tc>
        <w:tc>
          <w:tcPr>
            <w:tcW w:w="993" w:type="dxa"/>
          </w:tcPr>
          <w:p w14:paraId="29BBDA70">
            <w:pPr>
              <w:pStyle w:val="11"/>
              <w:spacing w:line="282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76%</w:t>
            </w:r>
          </w:p>
        </w:tc>
        <w:tc>
          <w:tcPr>
            <w:tcW w:w="997" w:type="dxa"/>
          </w:tcPr>
          <w:p w14:paraId="1F18B036">
            <w:pPr>
              <w:pStyle w:val="11"/>
              <w:spacing w:line="282" w:lineRule="exact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849" w:type="dxa"/>
          </w:tcPr>
          <w:p w14:paraId="5E368CF7">
            <w:pPr>
              <w:pStyle w:val="11"/>
              <w:spacing w:line="282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81%</w:t>
            </w:r>
          </w:p>
        </w:tc>
        <w:tc>
          <w:tcPr>
            <w:tcW w:w="1257" w:type="dxa"/>
          </w:tcPr>
          <w:p w14:paraId="63ABFC61">
            <w:pPr>
              <w:pStyle w:val="11"/>
              <w:spacing w:line="282" w:lineRule="exact"/>
              <w:ind w:left="212"/>
              <w:rPr>
                <w:sz w:val="28"/>
              </w:rPr>
            </w:pPr>
            <w:r>
              <w:rPr>
                <w:spacing w:val="-5"/>
                <w:sz w:val="28"/>
              </w:rPr>
              <w:t>83%</w:t>
            </w:r>
          </w:p>
        </w:tc>
      </w:tr>
      <w:tr w14:paraId="08193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81" w:type="dxa"/>
          </w:tcPr>
          <w:p w14:paraId="1E0168C9">
            <w:pPr>
              <w:pStyle w:val="11"/>
              <w:spacing w:line="25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стадии</w:t>
            </w:r>
          </w:p>
          <w:p w14:paraId="40F23175">
            <w:pPr>
              <w:pStyle w:val="11"/>
              <w:spacing w:line="29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1005" w:type="dxa"/>
          </w:tcPr>
          <w:p w14:paraId="0CB37FEC">
            <w:pPr>
              <w:pStyle w:val="11"/>
              <w:spacing w:before="234" w:line="320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25%</w:t>
            </w:r>
          </w:p>
        </w:tc>
        <w:tc>
          <w:tcPr>
            <w:tcW w:w="852" w:type="dxa"/>
          </w:tcPr>
          <w:p w14:paraId="4E14A8F4">
            <w:pPr>
              <w:pStyle w:val="11"/>
              <w:spacing w:before="234" w:line="320" w:lineRule="exact"/>
              <w:ind w:left="202"/>
              <w:rPr>
                <w:sz w:val="28"/>
              </w:rPr>
            </w:pPr>
            <w:r>
              <w:rPr>
                <w:spacing w:val="-5"/>
                <w:sz w:val="28"/>
              </w:rPr>
              <w:t>18%</w:t>
            </w:r>
          </w:p>
        </w:tc>
        <w:tc>
          <w:tcPr>
            <w:tcW w:w="848" w:type="dxa"/>
          </w:tcPr>
          <w:p w14:paraId="2643109B">
            <w:pPr>
              <w:pStyle w:val="11"/>
              <w:spacing w:before="234" w:line="320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17%</w:t>
            </w:r>
          </w:p>
        </w:tc>
        <w:tc>
          <w:tcPr>
            <w:tcW w:w="992" w:type="dxa"/>
          </w:tcPr>
          <w:p w14:paraId="35B34CE6">
            <w:pPr>
              <w:pStyle w:val="11"/>
              <w:spacing w:before="234" w:line="32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16%</w:t>
            </w:r>
          </w:p>
        </w:tc>
        <w:tc>
          <w:tcPr>
            <w:tcW w:w="993" w:type="dxa"/>
          </w:tcPr>
          <w:p w14:paraId="2C8291CF">
            <w:pPr>
              <w:pStyle w:val="11"/>
              <w:spacing w:before="234" w:line="320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24%</w:t>
            </w:r>
          </w:p>
        </w:tc>
        <w:tc>
          <w:tcPr>
            <w:tcW w:w="997" w:type="dxa"/>
          </w:tcPr>
          <w:p w14:paraId="35D7A24E">
            <w:pPr>
              <w:pStyle w:val="11"/>
              <w:spacing w:before="234" w:line="320" w:lineRule="exact"/>
              <w:ind w:left="14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20%</w:t>
            </w:r>
          </w:p>
        </w:tc>
        <w:tc>
          <w:tcPr>
            <w:tcW w:w="849" w:type="dxa"/>
          </w:tcPr>
          <w:p w14:paraId="59AC5438">
            <w:pPr>
              <w:pStyle w:val="11"/>
              <w:spacing w:before="234" w:line="320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19%</w:t>
            </w:r>
          </w:p>
        </w:tc>
        <w:tc>
          <w:tcPr>
            <w:tcW w:w="1257" w:type="dxa"/>
          </w:tcPr>
          <w:p w14:paraId="3ECD9F09">
            <w:pPr>
              <w:pStyle w:val="11"/>
              <w:spacing w:before="234" w:line="320" w:lineRule="exact"/>
              <w:ind w:left="212"/>
              <w:rPr>
                <w:sz w:val="28"/>
              </w:rPr>
            </w:pPr>
            <w:r>
              <w:rPr>
                <w:spacing w:val="-5"/>
                <w:sz w:val="28"/>
              </w:rPr>
              <w:t>17%</w:t>
            </w:r>
          </w:p>
        </w:tc>
      </w:tr>
      <w:tr w14:paraId="78761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81" w:type="dxa"/>
          </w:tcPr>
          <w:p w14:paraId="08D0056D">
            <w:pPr>
              <w:pStyle w:val="11"/>
              <w:spacing w:line="259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  <w:p w14:paraId="14EEB55C">
            <w:pPr>
              <w:pStyle w:val="11"/>
              <w:spacing w:line="29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</w:t>
            </w:r>
          </w:p>
        </w:tc>
        <w:tc>
          <w:tcPr>
            <w:tcW w:w="1005" w:type="dxa"/>
          </w:tcPr>
          <w:p w14:paraId="151893A0">
            <w:pPr>
              <w:pStyle w:val="11"/>
              <w:spacing w:before="233" w:line="320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52" w:type="dxa"/>
          </w:tcPr>
          <w:p w14:paraId="15266268">
            <w:pPr>
              <w:pStyle w:val="11"/>
              <w:spacing w:before="233" w:line="32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8" w:type="dxa"/>
          </w:tcPr>
          <w:p w14:paraId="68BC7B7D">
            <w:pPr>
              <w:pStyle w:val="11"/>
              <w:spacing w:before="233" w:line="320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2" w:type="dxa"/>
          </w:tcPr>
          <w:p w14:paraId="20C04F61">
            <w:pPr>
              <w:pStyle w:val="11"/>
              <w:spacing w:before="233" w:line="320" w:lineRule="exact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3" w:type="dxa"/>
          </w:tcPr>
          <w:p w14:paraId="6037AD80">
            <w:pPr>
              <w:pStyle w:val="11"/>
              <w:spacing w:before="233" w:line="320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7" w:type="dxa"/>
          </w:tcPr>
          <w:p w14:paraId="4B5985F9">
            <w:pPr>
              <w:pStyle w:val="11"/>
              <w:spacing w:before="233" w:line="320" w:lineRule="exact"/>
              <w:ind w:left="0" w:right="2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49" w:type="dxa"/>
          </w:tcPr>
          <w:p w14:paraId="6065AD2F">
            <w:pPr>
              <w:pStyle w:val="11"/>
              <w:spacing w:before="233" w:line="320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57" w:type="dxa"/>
          </w:tcPr>
          <w:p w14:paraId="4BA5562F">
            <w:pPr>
              <w:pStyle w:val="11"/>
              <w:spacing w:before="233" w:line="320" w:lineRule="exact"/>
              <w:ind w:left="192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</w:tr>
    </w:tbl>
    <w:p w14:paraId="3538CC08">
      <w:pPr>
        <w:pStyle w:val="7"/>
        <w:spacing w:before="13"/>
        <w:ind w:left="0"/>
        <w:rPr>
          <w:b/>
          <w:i/>
        </w:rPr>
      </w:pPr>
    </w:p>
    <w:p w14:paraId="3DEECF72">
      <w:pPr>
        <w:pStyle w:val="2"/>
        <w:spacing w:before="1" w:line="235" w:lineRule="auto"/>
        <w:ind w:left="542" w:right="1124"/>
        <w:jc w:val="center"/>
      </w:pPr>
      <w:r>
        <w:t>Итоги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 рамках педагогической диагностики (мониторинга) в соответствии с ФГОС ДО</w:t>
      </w:r>
    </w:p>
    <w:p w14:paraId="7D74BEE2">
      <w:pPr>
        <w:pStyle w:val="3"/>
        <w:spacing w:before="312"/>
        <w:ind w:right="847"/>
        <w:jc w:val="right"/>
        <w:rPr>
          <w:rFonts w:hint="default"/>
          <w:lang w:val="ru-RU"/>
        </w:rPr>
      </w:pPr>
      <w:r>
        <w:t>Таблица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6</w:t>
      </w:r>
    </w:p>
    <w:tbl>
      <w:tblPr>
        <w:tblStyle w:val="5"/>
        <w:tblW w:w="0" w:type="auto"/>
        <w:tblInd w:w="2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3"/>
        <w:gridCol w:w="1976"/>
        <w:gridCol w:w="2413"/>
        <w:gridCol w:w="2269"/>
      </w:tblGrid>
      <w:tr w14:paraId="04981D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413" w:type="dxa"/>
          </w:tcPr>
          <w:p w14:paraId="1734D22E">
            <w:pPr>
              <w:pStyle w:val="11"/>
              <w:spacing w:line="242" w:lineRule="auto"/>
              <w:ind w:left="989" w:hanging="6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Группы/показатели развития</w:t>
            </w:r>
          </w:p>
        </w:tc>
        <w:tc>
          <w:tcPr>
            <w:tcW w:w="1976" w:type="dxa"/>
          </w:tcPr>
          <w:p w14:paraId="458E92E0">
            <w:pPr>
              <w:pStyle w:val="11"/>
              <w:spacing w:before="318"/>
              <w:ind w:left="4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Сформирован</w:t>
            </w:r>
          </w:p>
        </w:tc>
        <w:tc>
          <w:tcPr>
            <w:tcW w:w="2413" w:type="dxa"/>
          </w:tcPr>
          <w:p w14:paraId="1A4D50A8">
            <w:pPr>
              <w:pStyle w:val="11"/>
              <w:spacing w:line="242" w:lineRule="auto"/>
              <w:ind w:left="150" w:right="344" w:firstLine="39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стадии </w:t>
            </w:r>
            <w:r>
              <w:rPr>
                <w:b/>
                <w:spacing w:val="-2"/>
                <w:sz w:val="28"/>
              </w:rPr>
              <w:t>формирования</w:t>
            </w:r>
          </w:p>
        </w:tc>
        <w:tc>
          <w:tcPr>
            <w:tcW w:w="2269" w:type="dxa"/>
          </w:tcPr>
          <w:p w14:paraId="2C41596C">
            <w:pPr>
              <w:pStyle w:val="11"/>
              <w:spacing w:before="318"/>
              <w:ind w:left="2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сформирован</w:t>
            </w:r>
          </w:p>
        </w:tc>
      </w:tr>
      <w:tr w14:paraId="468EC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413" w:type="dxa"/>
            <w:tcBorders>
              <w:bottom w:val="nil"/>
            </w:tcBorders>
          </w:tcPr>
          <w:p w14:paraId="1D1A0442">
            <w:pPr>
              <w:pStyle w:val="11"/>
              <w:spacing w:line="264" w:lineRule="exact"/>
              <w:ind w:left="14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Ранняя</w:t>
            </w:r>
            <w:r>
              <w:rPr>
                <w:rFonts w:hint="default"/>
                <w:sz w:val="28"/>
                <w:lang w:val="ru-RU"/>
              </w:rPr>
              <w:t xml:space="preserve"> группа </w:t>
            </w:r>
          </w:p>
        </w:tc>
        <w:tc>
          <w:tcPr>
            <w:tcW w:w="1976" w:type="dxa"/>
          </w:tcPr>
          <w:p w14:paraId="1CDD90EA">
            <w:pPr>
              <w:pStyle w:val="11"/>
              <w:spacing w:line="305" w:lineRule="exact"/>
              <w:ind w:left="133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413" w:type="dxa"/>
          </w:tcPr>
          <w:p w14:paraId="39B7ECFB">
            <w:pPr>
              <w:pStyle w:val="11"/>
              <w:spacing w:line="305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269" w:type="dxa"/>
          </w:tcPr>
          <w:p w14:paraId="1924C103">
            <w:pPr>
              <w:pStyle w:val="11"/>
              <w:spacing w:line="305" w:lineRule="exact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</w:tr>
      <w:tr w14:paraId="557B6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13" w:type="dxa"/>
            <w:tcBorders>
              <w:bottom w:val="nil"/>
            </w:tcBorders>
          </w:tcPr>
          <w:p w14:paraId="1A57CC74">
            <w:pPr>
              <w:pStyle w:val="11"/>
              <w:spacing w:line="270" w:lineRule="exact"/>
              <w:ind w:left="14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Ранняя</w:t>
            </w:r>
            <w:r>
              <w:rPr>
                <w:rFonts w:hint="default"/>
                <w:sz w:val="28"/>
                <w:lang w:val="ru-RU"/>
              </w:rPr>
              <w:t xml:space="preserve"> А группа </w:t>
            </w:r>
          </w:p>
        </w:tc>
        <w:tc>
          <w:tcPr>
            <w:tcW w:w="1976" w:type="dxa"/>
          </w:tcPr>
          <w:p w14:paraId="58159309">
            <w:pPr>
              <w:pStyle w:val="11"/>
              <w:spacing w:line="309" w:lineRule="exact"/>
              <w:ind w:left="133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413" w:type="dxa"/>
          </w:tcPr>
          <w:p w14:paraId="07492F04">
            <w:pPr>
              <w:pStyle w:val="11"/>
              <w:spacing w:line="309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269" w:type="dxa"/>
          </w:tcPr>
          <w:p w14:paraId="70123AC8">
            <w:pPr>
              <w:pStyle w:val="11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</w:tr>
      <w:tr w14:paraId="7CAB84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413" w:type="dxa"/>
          </w:tcPr>
          <w:p w14:paraId="640AA1C4">
            <w:pPr>
              <w:pStyle w:val="11"/>
              <w:spacing w:line="304" w:lineRule="exact"/>
              <w:ind w:left="0" w:leftChars="0" w:firstLine="140" w:firstLineChars="50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Младшая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1976" w:type="dxa"/>
          </w:tcPr>
          <w:p w14:paraId="5F364407">
            <w:pPr>
              <w:pStyle w:val="11"/>
              <w:spacing w:line="304" w:lineRule="exact"/>
              <w:ind w:left="133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413" w:type="dxa"/>
          </w:tcPr>
          <w:p w14:paraId="1126AD14">
            <w:pPr>
              <w:pStyle w:val="11"/>
              <w:spacing w:line="304" w:lineRule="exact"/>
              <w:ind w:left="134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269" w:type="dxa"/>
          </w:tcPr>
          <w:p w14:paraId="575C7296">
            <w:pPr>
              <w:pStyle w:val="11"/>
              <w:spacing w:line="304" w:lineRule="exact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</w:tr>
      <w:tr w14:paraId="3047C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413" w:type="dxa"/>
          </w:tcPr>
          <w:p w14:paraId="56E8E25B">
            <w:pPr>
              <w:pStyle w:val="11"/>
              <w:spacing w:line="305" w:lineRule="exact"/>
              <w:ind w:left="14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Младшая</w:t>
            </w:r>
            <w:r>
              <w:rPr>
                <w:rFonts w:hint="default"/>
                <w:sz w:val="28"/>
                <w:lang w:val="ru-RU"/>
              </w:rPr>
              <w:t xml:space="preserve"> «А» группа</w:t>
            </w:r>
          </w:p>
        </w:tc>
        <w:tc>
          <w:tcPr>
            <w:tcW w:w="1976" w:type="dxa"/>
          </w:tcPr>
          <w:p w14:paraId="3825633A">
            <w:pPr>
              <w:pStyle w:val="11"/>
              <w:spacing w:line="296" w:lineRule="exact"/>
              <w:ind w:left="13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413" w:type="dxa"/>
          </w:tcPr>
          <w:p w14:paraId="3306A966">
            <w:pPr>
              <w:pStyle w:val="11"/>
              <w:spacing w:line="305" w:lineRule="exact"/>
              <w:ind w:left="1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269" w:type="dxa"/>
          </w:tcPr>
          <w:p w14:paraId="67591B85">
            <w:pPr>
              <w:pStyle w:val="11"/>
              <w:spacing w:line="305" w:lineRule="exact"/>
              <w:ind w:left="10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</w:tr>
      <w:tr w14:paraId="083870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413" w:type="dxa"/>
          </w:tcPr>
          <w:p w14:paraId="5849CA69">
            <w:pPr>
              <w:pStyle w:val="11"/>
              <w:spacing w:line="309" w:lineRule="exact"/>
              <w:ind w:left="14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Средняя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1976" w:type="dxa"/>
          </w:tcPr>
          <w:p w14:paraId="1AF751B0">
            <w:pPr>
              <w:pStyle w:val="11"/>
              <w:spacing w:line="300" w:lineRule="exact"/>
              <w:ind w:left="13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413" w:type="dxa"/>
          </w:tcPr>
          <w:p w14:paraId="7680821A">
            <w:pPr>
              <w:pStyle w:val="11"/>
              <w:spacing w:line="309" w:lineRule="exact"/>
              <w:ind w:left="1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269" w:type="dxa"/>
          </w:tcPr>
          <w:p w14:paraId="4957C17A">
            <w:pPr>
              <w:pStyle w:val="11"/>
              <w:spacing w:line="309" w:lineRule="exact"/>
              <w:ind w:left="10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</w:tr>
      <w:tr w14:paraId="25EF4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413" w:type="dxa"/>
          </w:tcPr>
          <w:p w14:paraId="194352D7">
            <w:pPr>
              <w:pStyle w:val="11"/>
              <w:spacing w:line="305" w:lineRule="exact"/>
              <w:ind w:left="146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rFonts w:hint="default"/>
                <w:sz w:val="28"/>
                <w:lang w:val="ru-RU"/>
              </w:rPr>
              <w:t xml:space="preserve"> «А»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2"/>
                <w:sz w:val="28"/>
              </w:rPr>
              <w:t xml:space="preserve"> </w:t>
            </w:r>
          </w:p>
        </w:tc>
        <w:tc>
          <w:tcPr>
            <w:tcW w:w="1976" w:type="dxa"/>
          </w:tcPr>
          <w:p w14:paraId="1705D3AA">
            <w:pPr>
              <w:pStyle w:val="11"/>
              <w:spacing w:line="296" w:lineRule="exact"/>
              <w:ind w:left="13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413" w:type="dxa"/>
          </w:tcPr>
          <w:p w14:paraId="418BD07D">
            <w:pPr>
              <w:pStyle w:val="11"/>
              <w:spacing w:line="305" w:lineRule="exact"/>
              <w:ind w:left="1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269" w:type="dxa"/>
          </w:tcPr>
          <w:p w14:paraId="5A6944B3">
            <w:pPr>
              <w:pStyle w:val="11"/>
              <w:spacing w:line="305" w:lineRule="exact"/>
              <w:ind w:left="10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</w:tr>
      <w:tr w14:paraId="014581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13" w:type="dxa"/>
          </w:tcPr>
          <w:p w14:paraId="3F367F5E">
            <w:pPr>
              <w:pStyle w:val="11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76" w:type="dxa"/>
          </w:tcPr>
          <w:p w14:paraId="2244DB6C">
            <w:pPr>
              <w:pStyle w:val="11"/>
              <w:spacing w:line="299" w:lineRule="exact"/>
              <w:ind w:left="133" w:right="1" w:firstLine="675" w:firstLineChars="25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413" w:type="dxa"/>
          </w:tcPr>
          <w:p w14:paraId="5A4A8AD0">
            <w:pPr>
              <w:pStyle w:val="11"/>
              <w:spacing w:line="308" w:lineRule="exact"/>
              <w:ind w:left="1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269" w:type="dxa"/>
          </w:tcPr>
          <w:p w14:paraId="304312C1">
            <w:pPr>
              <w:pStyle w:val="11"/>
              <w:spacing w:line="308" w:lineRule="exact"/>
              <w:ind w:left="10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</w:tr>
      <w:tr w14:paraId="20319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413" w:type="dxa"/>
          </w:tcPr>
          <w:p w14:paraId="0DB313F1">
            <w:pPr>
              <w:pStyle w:val="11"/>
              <w:spacing w:line="304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Подготовительная </w:t>
            </w:r>
            <w:r>
              <w:rPr>
                <w:sz w:val="28"/>
              </w:rPr>
              <w:t xml:space="preserve">группа </w:t>
            </w:r>
          </w:p>
        </w:tc>
        <w:tc>
          <w:tcPr>
            <w:tcW w:w="1976" w:type="dxa"/>
          </w:tcPr>
          <w:p w14:paraId="48303E16">
            <w:pPr>
              <w:pStyle w:val="11"/>
              <w:spacing w:line="296" w:lineRule="exact"/>
              <w:ind w:right="1" w:firstLine="675" w:firstLineChars="25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413" w:type="dxa"/>
          </w:tcPr>
          <w:p w14:paraId="2EC6F4A0">
            <w:pPr>
              <w:pStyle w:val="11"/>
              <w:spacing w:line="305" w:lineRule="exact"/>
              <w:ind w:left="1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269" w:type="dxa"/>
          </w:tcPr>
          <w:p w14:paraId="2D0676A7">
            <w:pPr>
              <w:pStyle w:val="11"/>
              <w:spacing w:line="305" w:lineRule="exact"/>
              <w:ind w:left="10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%</w:t>
            </w:r>
          </w:p>
        </w:tc>
      </w:tr>
      <w:tr w14:paraId="24795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413" w:type="dxa"/>
          </w:tcPr>
          <w:p w14:paraId="743D53B2">
            <w:pPr>
              <w:pStyle w:val="11"/>
              <w:spacing w:line="293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Итоги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ДОО:</w:t>
            </w:r>
          </w:p>
        </w:tc>
        <w:tc>
          <w:tcPr>
            <w:tcW w:w="1976" w:type="dxa"/>
          </w:tcPr>
          <w:p w14:paraId="200FFBD7">
            <w:pPr>
              <w:pStyle w:val="11"/>
              <w:spacing w:line="280" w:lineRule="exact"/>
              <w:ind w:left="133" w:right="9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80</w:t>
            </w:r>
            <w:r>
              <w:rPr>
                <w:rFonts w:hint="default"/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2413" w:type="dxa"/>
          </w:tcPr>
          <w:p w14:paraId="1C11CECF">
            <w:pPr>
              <w:pStyle w:val="11"/>
              <w:spacing w:line="293" w:lineRule="exact"/>
              <w:ind w:left="134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  <w:r>
              <w:rPr>
                <w:rFonts w:hint="default"/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pacing w:val="-5"/>
                <w:sz w:val="28"/>
              </w:rPr>
              <w:t>%</w:t>
            </w:r>
          </w:p>
        </w:tc>
        <w:tc>
          <w:tcPr>
            <w:tcW w:w="2269" w:type="dxa"/>
          </w:tcPr>
          <w:p w14:paraId="73F0685F">
            <w:pPr>
              <w:pStyle w:val="11"/>
              <w:spacing w:line="293" w:lineRule="exact"/>
              <w:ind w:left="105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</w:t>
            </w:r>
            <w:r>
              <w:rPr>
                <w:rFonts w:hint="default"/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pacing w:val="-5"/>
                <w:sz w:val="28"/>
              </w:rPr>
              <w:t>%</w:t>
            </w:r>
          </w:p>
        </w:tc>
      </w:tr>
    </w:tbl>
    <w:p w14:paraId="79785650">
      <w:pPr>
        <w:pStyle w:val="7"/>
        <w:spacing w:before="231"/>
        <w:ind w:left="0"/>
        <w:rPr>
          <w:b/>
          <w:i/>
        </w:rPr>
      </w:pPr>
    </w:p>
    <w:p w14:paraId="4A374CFF">
      <w:pPr>
        <w:spacing w:before="0"/>
        <w:ind w:left="1210" w:right="0" w:firstLine="0"/>
        <w:jc w:val="left"/>
        <w:rPr>
          <w:b/>
          <w:i/>
          <w:sz w:val="28"/>
        </w:rPr>
      </w:pPr>
      <w:r>
        <w:rPr>
          <w:sz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617855</wp:posOffset>
                </wp:positionV>
                <wp:extent cx="2881630" cy="180213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630" cy="1802130"/>
                          <a:chOff x="0" y="0"/>
                          <a:chExt cx="2881630" cy="180213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452" cy="1801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24410" y="104962"/>
                            <a:ext cx="3175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291BA"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058189" y="1124518"/>
                            <a:ext cx="3175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882BB"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61.25pt;margin-top:48.65pt;height:141.9pt;width:226.9pt;mso-position-horizontal-relative:page;z-index:251659264;mso-width-relative:page;mso-height-relative:page;" coordsize="2881630,1802130" o:gfxdata="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">
                <o:lock v:ext="edit" aspectratio="f"/>
                <v:shape id="Image 4" o:spid="_x0000_s1026" o:spt="75" type="#_x0000_t75" style="position:absolute;left:0;top:0;height:1801585;width:2881452;" filled="f" o:preferrelative="t" stroked="f" coordsize="21600,21600" o:gfxdata="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3TCb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8" o:title=""/>
                  <o:lock v:ext="edit" aspectratio="f"/>
                </v:shape>
                <v:shape id="Textbox 5" o:spid="_x0000_s1026" o:spt="202" type="#_x0000_t202" style="position:absolute;left:524410;top:104962;height:168910;width:31750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F8291BA"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20%</w:t>
                        </w:r>
                      </w:p>
                    </w:txbxContent>
                  </v:textbox>
                </v:shape>
                <v:shape id="Textbox 6" o:spid="_x0000_s1026" o:spt="202" type="#_x0000_t202" style="position:absolute;left:2058189;top:1124518;height:168910;width:31750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0882BB"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80%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i/>
          <w:sz w:val="28"/>
        </w:rPr>
        <w:t>Итоговые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мониторинга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(май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года)</w:t>
      </w:r>
    </w:p>
    <w:p w14:paraId="313E725A">
      <w:pPr>
        <w:pStyle w:val="7"/>
        <w:spacing w:before="218"/>
        <w:ind w:left="0"/>
        <w:rPr>
          <w:sz w:val="24"/>
        </w:rPr>
      </w:pPr>
    </w:p>
    <w:p w14:paraId="29E3A0F8">
      <w:pPr>
        <w:spacing w:before="0"/>
        <w:ind w:left="7870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75565" cy="75565"/>
            <wp:effectExtent l="0" t="0" r="635" b="635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2" cy="7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Сформирован</w:t>
      </w:r>
    </w:p>
    <w:p w14:paraId="412F8E57">
      <w:pPr>
        <w:spacing w:before="107"/>
        <w:ind w:left="7870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75565" cy="75565"/>
            <wp:effectExtent l="0" t="0" r="635" b="635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2" cy="7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rPr>
          <w:sz w:val="24"/>
        </w:rPr>
        <w:t>В стадии формирования</w:t>
      </w:r>
    </w:p>
    <w:p w14:paraId="78105D68">
      <w:pPr>
        <w:spacing w:before="107"/>
        <w:ind w:left="7870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75565" cy="75565"/>
            <wp:effectExtent l="0" t="0" r="635" b="635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2" cy="7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Не сформирован</w:t>
      </w:r>
    </w:p>
    <w:p w14:paraId="55D3F8FC">
      <w:pPr>
        <w:pStyle w:val="7"/>
        <w:ind w:left="0"/>
      </w:pPr>
    </w:p>
    <w:p w14:paraId="51275494">
      <w:pPr>
        <w:pStyle w:val="7"/>
        <w:ind w:left="0"/>
      </w:pPr>
    </w:p>
    <w:p w14:paraId="4D993BFA">
      <w:pPr>
        <w:spacing w:after="0"/>
        <w:jc w:val="left"/>
        <w:rPr>
          <w:b/>
          <w:i/>
          <w:sz w:val="28"/>
        </w:rPr>
        <w:sectPr>
          <w:type w:val="continuous"/>
          <w:pgSz w:w="11910" w:h="16840"/>
          <w:pgMar w:top="1100" w:right="141" w:bottom="1180" w:left="850" w:header="0" w:footer="980" w:gutter="0"/>
          <w:cols w:space="720" w:num="1"/>
        </w:sectPr>
      </w:pPr>
    </w:p>
    <w:p w14:paraId="184B3531">
      <w:pPr>
        <w:spacing w:before="80"/>
        <w:ind w:left="542" w:right="2487" w:firstLine="0"/>
        <w:jc w:val="center"/>
      </w:pPr>
      <w:r>
        <w:rPr>
          <w:spacing w:val="-10"/>
          <w:sz w:val="20"/>
        </w:rPr>
        <w:t>0</w:t>
      </w:r>
    </w:p>
    <w:p w14:paraId="530AED3F">
      <w:pPr>
        <w:pStyle w:val="7"/>
        <w:spacing w:before="70"/>
        <w:ind w:left="0"/>
      </w:pPr>
    </w:p>
    <w:p w14:paraId="58021DEE">
      <w:pPr>
        <w:spacing w:before="0"/>
        <w:ind w:left="137" w:righ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Итоговые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мониторинга 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z w:val="28"/>
          <w:lang w:val="ru-RU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года</w:t>
      </w:r>
    </w:p>
    <w:p w14:paraId="3F2AF198">
      <w:pPr>
        <w:spacing w:before="250"/>
        <w:ind w:left="0" w:right="703" w:firstLine="0"/>
        <w:jc w:val="right"/>
        <w:rPr>
          <w:rFonts w:hint="default"/>
          <w:b/>
          <w:i/>
          <w:sz w:val="28"/>
          <w:lang w:val="ru-RU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2"/>
          <w:sz w:val="28"/>
        </w:rPr>
        <w:t xml:space="preserve"> </w:t>
      </w:r>
      <w:r>
        <w:rPr>
          <w:rFonts w:hint="default"/>
          <w:b/>
          <w:i/>
          <w:spacing w:val="-2"/>
          <w:sz w:val="28"/>
          <w:lang w:val="ru-RU"/>
        </w:rPr>
        <w:t>7</w:t>
      </w:r>
    </w:p>
    <w:p w14:paraId="3D96863C">
      <w:pPr>
        <w:pStyle w:val="7"/>
        <w:spacing w:before="18"/>
        <w:ind w:left="0"/>
        <w:rPr>
          <w:b/>
          <w:i/>
          <w:sz w:val="20"/>
        </w:rPr>
      </w:pPr>
    </w:p>
    <w:tbl>
      <w:tblPr>
        <w:tblStyle w:val="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7482"/>
      </w:tblGrid>
      <w:tr w14:paraId="1A283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692" w:type="dxa"/>
          </w:tcPr>
          <w:p w14:paraId="48C0D4C2">
            <w:pPr>
              <w:pStyle w:val="11"/>
              <w:spacing w:line="302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Год</w:t>
            </w:r>
          </w:p>
        </w:tc>
        <w:tc>
          <w:tcPr>
            <w:tcW w:w="7482" w:type="dxa"/>
          </w:tcPr>
          <w:p w14:paraId="51AE8BB6">
            <w:pPr>
              <w:pStyle w:val="11"/>
              <w:spacing w:line="302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Результаты</w:t>
            </w:r>
          </w:p>
        </w:tc>
      </w:tr>
      <w:tr w14:paraId="6CB37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692" w:type="dxa"/>
          </w:tcPr>
          <w:p w14:paraId="08729BC1">
            <w:pPr>
              <w:pStyle w:val="11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7482" w:type="dxa"/>
          </w:tcPr>
          <w:p w14:paraId="6ED21C29">
            <w:pPr>
              <w:pStyle w:val="11"/>
              <w:spacing w:line="308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79%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сформированы.</w:t>
            </w:r>
          </w:p>
          <w:p w14:paraId="6B75D41F">
            <w:pPr>
              <w:pStyle w:val="11"/>
              <w:spacing w:line="320" w:lineRule="atLeast"/>
              <w:ind w:right="759"/>
              <w:rPr>
                <w:sz w:val="28"/>
              </w:rPr>
            </w:pPr>
            <w:r>
              <w:rPr>
                <w:sz w:val="28"/>
              </w:rPr>
              <w:t>21%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формирования. 0% навыки не сформированы.</w:t>
            </w:r>
          </w:p>
        </w:tc>
      </w:tr>
      <w:tr w14:paraId="098C2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692" w:type="dxa"/>
          </w:tcPr>
          <w:p w14:paraId="6A866C1C">
            <w:pPr>
              <w:pStyle w:val="11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7482" w:type="dxa"/>
          </w:tcPr>
          <w:p w14:paraId="336F2DB1">
            <w:pPr>
              <w:pStyle w:val="11"/>
              <w:spacing w:line="30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80%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сформированы.</w:t>
            </w:r>
          </w:p>
          <w:p w14:paraId="13A487F1">
            <w:pPr>
              <w:pStyle w:val="11"/>
              <w:spacing w:line="312" w:lineRule="exact"/>
              <w:ind w:right="759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формирования. 0% навыки не сформированы.</w:t>
            </w:r>
          </w:p>
        </w:tc>
      </w:tr>
      <w:tr w14:paraId="4C72D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692" w:type="dxa"/>
          </w:tcPr>
          <w:p w14:paraId="323A5E25">
            <w:pPr>
              <w:pStyle w:val="11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7482" w:type="dxa"/>
          </w:tcPr>
          <w:p w14:paraId="3CDAF870">
            <w:pPr>
              <w:pStyle w:val="11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80%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сформированы.</w:t>
            </w:r>
          </w:p>
          <w:p w14:paraId="07BCB734">
            <w:pPr>
              <w:pStyle w:val="11"/>
              <w:spacing w:line="312" w:lineRule="exact"/>
              <w:ind w:right="759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формирования. 0% навыки не сформированы.</w:t>
            </w:r>
          </w:p>
        </w:tc>
      </w:tr>
    </w:tbl>
    <w:p w14:paraId="04B772CC">
      <w:pPr>
        <w:spacing w:before="279"/>
        <w:ind w:left="3431" w:right="902" w:hanging="2398"/>
        <w:jc w:val="both"/>
        <w:rPr>
          <w:b/>
          <w:i/>
          <w:sz w:val="28"/>
        </w:rPr>
      </w:pPr>
      <w:r>
        <w:rPr>
          <w:b/>
          <w:i/>
          <w:sz w:val="28"/>
        </w:rPr>
        <w:t>Мониторинг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итоговых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Программы детьми подготовительных групп</w:t>
      </w:r>
    </w:p>
    <w:p w14:paraId="0B52BC06">
      <w:pPr>
        <w:spacing w:before="0"/>
        <w:ind w:left="850" w:right="706" w:firstLine="708"/>
        <w:jc w:val="both"/>
        <w:rPr>
          <w:b/>
          <w:sz w:val="28"/>
        </w:rPr>
      </w:pPr>
      <w:r>
        <w:rPr>
          <w:sz w:val="28"/>
        </w:rPr>
        <w:t xml:space="preserve">Мониторинг достижения детьми итоговых результатов проводился </w:t>
      </w:r>
      <w:r>
        <w:rPr>
          <w:b/>
          <w:sz w:val="28"/>
        </w:rPr>
        <w:t>в мае 2024 года.</w:t>
      </w:r>
    </w:p>
    <w:p w14:paraId="6DA1D82B">
      <w:pPr>
        <w:pStyle w:val="7"/>
        <w:spacing w:before="5" w:line="273" w:lineRule="auto"/>
        <w:ind w:right="701" w:firstLine="708"/>
        <w:jc w:val="both"/>
      </w:pPr>
      <w:r>
        <w:t xml:space="preserve">Общее количество выпускников: </w:t>
      </w:r>
      <w:r>
        <w:rPr>
          <w:rFonts w:hint="default"/>
          <w:lang w:val="ru-RU"/>
        </w:rPr>
        <w:t>6</w:t>
      </w:r>
      <w:r>
        <w:t xml:space="preserve">0 (подготовительная группа – </w:t>
      </w:r>
      <w:r>
        <w:rPr>
          <w:rFonts w:hint="default"/>
          <w:lang w:val="ru-RU"/>
        </w:rPr>
        <w:t>50</w:t>
      </w:r>
      <w:r>
        <w:t xml:space="preserve">, </w:t>
      </w:r>
      <w:r>
        <w:rPr>
          <w:lang w:val="ru-RU"/>
        </w:rPr>
        <w:t>старшая</w:t>
      </w:r>
      <w:r>
        <w:rPr>
          <w:rFonts w:hint="default"/>
          <w:lang w:val="ru-RU"/>
        </w:rPr>
        <w:t xml:space="preserve"> группа</w:t>
      </w:r>
      <w:r>
        <w:t xml:space="preserve"> - </w:t>
      </w:r>
      <w:r>
        <w:rPr>
          <w:rFonts w:hint="default"/>
          <w:lang w:val="ru-RU"/>
        </w:rPr>
        <w:t>10</w:t>
      </w:r>
      <w:r>
        <w:t>).</w:t>
      </w:r>
    </w:p>
    <w:p w14:paraId="710FDB5C">
      <w:pPr>
        <w:pStyle w:val="7"/>
        <w:spacing w:before="6"/>
        <w:ind w:left="1559"/>
        <w:jc w:val="both"/>
      </w:pPr>
      <w:r>
        <w:t>Мониторинг</w:t>
      </w:r>
      <w:r>
        <w:rPr>
          <w:spacing w:val="-4"/>
        </w:rPr>
        <w:t xml:space="preserve"> </w:t>
      </w:r>
      <w:r>
        <w:t>проводился</w:t>
      </w:r>
      <w:r>
        <w:rPr>
          <w:spacing w:val="-1"/>
        </w:rPr>
        <w:t xml:space="preserve"> </w:t>
      </w:r>
      <w:r>
        <w:t xml:space="preserve">с </w:t>
      </w:r>
      <w:r>
        <w:rPr>
          <w:rFonts w:hint="default"/>
          <w:lang w:val="ru-RU"/>
        </w:rPr>
        <w:t>60</w:t>
      </w:r>
      <w:r>
        <w:rPr>
          <w:spacing w:val="-4"/>
        </w:rPr>
        <w:t xml:space="preserve"> </w:t>
      </w:r>
      <w:r>
        <w:rPr>
          <w:spacing w:val="-2"/>
        </w:rPr>
        <w:t>воспитанниками.</w:t>
      </w:r>
    </w:p>
    <w:p w14:paraId="51161265">
      <w:pPr>
        <w:pStyle w:val="7"/>
        <w:spacing w:before="46" w:line="278" w:lineRule="auto"/>
        <w:ind w:right="705" w:firstLine="708"/>
        <w:jc w:val="both"/>
      </w:pPr>
      <w:r>
        <w:t xml:space="preserve">Из них на 1 сентября 2024 года 6,5 лет – </w:t>
      </w:r>
      <w:r>
        <w:rPr>
          <w:rFonts w:hint="default"/>
          <w:lang w:val="ru-RU"/>
        </w:rPr>
        <w:t>46</w:t>
      </w:r>
      <w:r>
        <w:t xml:space="preserve"> выпускников, 7 лет –</w:t>
      </w:r>
      <w:r>
        <w:rPr>
          <w:spacing w:val="40"/>
        </w:rPr>
        <w:t xml:space="preserve"> </w:t>
      </w:r>
      <w:r>
        <w:rPr>
          <w:rFonts w:hint="default"/>
          <w:spacing w:val="40"/>
          <w:lang w:val="ru-RU"/>
        </w:rPr>
        <w:t>14</w:t>
      </w:r>
      <w:r>
        <w:t xml:space="preserve"> </w:t>
      </w:r>
      <w:r>
        <w:rPr>
          <w:spacing w:val="-2"/>
        </w:rPr>
        <w:t>выпускников.</w:t>
      </w:r>
    </w:p>
    <w:p w14:paraId="73CCFFF1">
      <w:pPr>
        <w:pStyle w:val="7"/>
        <w:spacing w:line="315" w:lineRule="exact"/>
        <w:ind w:left="1559"/>
        <w:jc w:val="left"/>
        <w:rPr>
          <w:rFonts w:hint="default"/>
          <w:lang w:val="ru-RU"/>
        </w:rPr>
      </w:pPr>
      <w:r>
        <w:t>Среди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девочек,</w:t>
      </w:r>
      <w:r>
        <w:rPr>
          <w:spacing w:val="63"/>
        </w:rPr>
        <w:t xml:space="preserve"> </w:t>
      </w:r>
      <w:r>
        <w:rPr>
          <w:rFonts w:hint="default"/>
          <w:spacing w:val="-2"/>
          <w:lang w:val="ru-RU"/>
        </w:rPr>
        <w:t>33 мальчика</w:t>
      </w:r>
    </w:p>
    <w:p w14:paraId="59AFB2F8">
      <w:pPr>
        <w:pStyle w:val="7"/>
        <w:spacing w:before="3" w:line="273" w:lineRule="auto"/>
        <w:ind w:right="713" w:firstLine="708"/>
        <w:jc w:val="both"/>
      </w:pPr>
      <w:r>
        <w:t>В проведении мониторинга участвовали воспитатели</w:t>
      </w:r>
      <w:r>
        <w:rPr>
          <w:spacing w:val="40"/>
        </w:rPr>
        <w:t xml:space="preserve"> </w:t>
      </w:r>
      <w:r>
        <w:t>подготовительных групп, музыкальны</w:t>
      </w:r>
      <w:r>
        <w:rPr>
          <w:lang w:val="ru-RU"/>
        </w:rPr>
        <w:t>й</w:t>
      </w:r>
      <w:r>
        <w:t xml:space="preserve"> руководител</w:t>
      </w:r>
      <w:r>
        <w:rPr>
          <w:lang w:val="ru-RU"/>
        </w:rPr>
        <w:t>ь</w:t>
      </w:r>
      <w:r>
        <w:t xml:space="preserve">, </w:t>
      </w:r>
      <w:r>
        <w:rPr>
          <w:lang w:val="ru-RU"/>
        </w:rPr>
        <w:t>инструктор</w:t>
      </w:r>
      <w:r>
        <w:rPr>
          <w:rFonts w:hint="default"/>
          <w:lang w:val="ru-RU"/>
        </w:rPr>
        <w:t xml:space="preserve"> по ФК</w:t>
      </w:r>
      <w:r>
        <w:t>.</w:t>
      </w:r>
    </w:p>
    <w:p w14:paraId="7C7CB7BE">
      <w:pPr>
        <w:pStyle w:val="7"/>
        <w:spacing w:before="6" w:line="273" w:lineRule="auto"/>
        <w:ind w:right="711" w:firstLine="708"/>
        <w:jc w:val="both"/>
      </w:pPr>
      <w:r>
        <w:t>Цель мониторинга: определение степени освоения ребенком образовательной программы.</w:t>
      </w:r>
    </w:p>
    <w:p w14:paraId="2AF84412">
      <w:pPr>
        <w:pStyle w:val="7"/>
        <w:spacing w:before="6"/>
        <w:ind w:left="1559"/>
        <w:jc w:val="both"/>
      </w:pPr>
      <w:r>
        <w:t>Мониторинг</w:t>
      </w:r>
      <w:r>
        <w:rPr>
          <w:spacing w:val="-4"/>
        </w:rPr>
        <w:t xml:space="preserve"> </w:t>
      </w:r>
      <w:r>
        <w:t>включал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компоненты:</w:t>
      </w:r>
    </w:p>
    <w:p w14:paraId="246783C6">
      <w:pPr>
        <w:pStyle w:val="7"/>
        <w:spacing w:before="50" w:line="276" w:lineRule="auto"/>
        <w:ind w:right="701" w:firstLine="708"/>
        <w:jc w:val="both"/>
      </w:pPr>
      <w:r>
        <w:t>педагогический срез по математике, педагогический срез по познавательному развитию, педагогический срез по развитию речи и подготовке к обучению грамоте, педагогический срез по изобразительной деятельности, педагогический срез по музыкальному развитию, диагностика развития основных движений и физических качеств и тест Керна-Йерасека.</w:t>
      </w:r>
    </w:p>
    <w:p w14:paraId="13579DBB">
      <w:pPr>
        <w:pStyle w:val="7"/>
        <w:spacing w:line="276" w:lineRule="auto"/>
        <w:ind w:right="712" w:firstLine="708"/>
        <w:jc w:val="both"/>
      </w:pPr>
      <w:r>
        <w:t>Выводы по результатам мониторинга достижения итоговых</w:t>
      </w:r>
      <w:r>
        <w:rPr>
          <w:spacing w:val="40"/>
        </w:rPr>
        <w:t xml:space="preserve"> </w:t>
      </w:r>
      <w:r>
        <w:t>результатов освоения Программы</w:t>
      </w:r>
    </w:p>
    <w:p w14:paraId="0A066CE9">
      <w:pPr>
        <w:pStyle w:val="2"/>
        <w:spacing w:line="321" w:lineRule="exact"/>
        <w:ind w:left="1559"/>
        <w:jc w:val="both"/>
      </w:pPr>
      <w:r>
        <w:t>Результаты</w:t>
      </w:r>
      <w:r>
        <w:rPr>
          <w:spacing w:val="-8"/>
        </w:rPr>
        <w:t xml:space="preserve"> </w:t>
      </w:r>
      <w:r>
        <w:t>теста</w:t>
      </w:r>
      <w:r>
        <w:rPr>
          <w:spacing w:val="-8"/>
        </w:rPr>
        <w:t xml:space="preserve"> </w:t>
      </w:r>
      <w:r>
        <w:t>Керна-</w:t>
      </w:r>
      <w:r>
        <w:rPr>
          <w:spacing w:val="-2"/>
        </w:rPr>
        <w:t>Йерасека:</w:t>
      </w:r>
    </w:p>
    <w:p w14:paraId="4CB4426D">
      <w:pPr>
        <w:pStyle w:val="7"/>
        <w:ind w:left="1559"/>
        <w:jc w:val="both"/>
      </w:pPr>
      <w:r>
        <w:rPr>
          <w:rFonts w:hint="default"/>
          <w:spacing w:val="-3"/>
          <w:lang w:val="ru-RU"/>
        </w:rPr>
        <w:t>33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(</w:t>
      </w:r>
      <w:r>
        <w:rPr>
          <w:rFonts w:hint="default"/>
          <w:lang w:val="ru-RU"/>
        </w:rPr>
        <w:t xml:space="preserve">55 </w:t>
      </w:r>
      <w:r>
        <w:t>%)</w:t>
      </w:r>
      <w:r>
        <w:rPr>
          <w:spacing w:val="-1"/>
        </w:rPr>
        <w:t xml:space="preserve"> </w:t>
      </w:r>
      <w:r>
        <w:rPr>
          <w:spacing w:val="-2"/>
        </w:rPr>
        <w:t>–«зрелые».</w:t>
      </w:r>
    </w:p>
    <w:p w14:paraId="668E51EF">
      <w:pPr>
        <w:pStyle w:val="7"/>
        <w:spacing w:before="50" w:line="273" w:lineRule="auto"/>
        <w:ind w:left="1559" w:right="4100"/>
        <w:jc w:val="both"/>
      </w:pPr>
      <w:r>
        <w:t>27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(4</w:t>
      </w:r>
      <w:r>
        <w:rPr>
          <w:rFonts w:hint="default"/>
          <w:lang w:val="ru-RU"/>
        </w:rPr>
        <w:t>5</w:t>
      </w:r>
      <w:r>
        <w:t>%)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«средне</w:t>
      </w:r>
      <w:r>
        <w:rPr>
          <w:spacing w:val="-7"/>
        </w:rPr>
        <w:t xml:space="preserve"> </w:t>
      </w:r>
      <w:r>
        <w:t>зрелые». Незрелых детей нет.</w:t>
      </w:r>
    </w:p>
    <w:p w14:paraId="778ACC4F">
      <w:pPr>
        <w:pStyle w:val="2"/>
        <w:spacing w:before="2" w:line="321" w:lineRule="exact"/>
        <w:ind w:left="2355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14:paraId="5541A705">
      <w:pPr>
        <w:pStyle w:val="7"/>
        <w:spacing w:line="242" w:lineRule="auto"/>
        <w:ind w:right="718" w:firstLine="708"/>
        <w:jc w:val="both"/>
      </w:pPr>
      <w:r>
        <w:t xml:space="preserve">Из </w:t>
      </w:r>
      <w:r>
        <w:rPr>
          <w:rFonts w:hint="default"/>
          <w:lang w:val="ru-RU"/>
        </w:rPr>
        <w:t>6</w:t>
      </w:r>
      <w:r>
        <w:t>0 выпускников 96% (</w:t>
      </w:r>
      <w:r>
        <w:rPr>
          <w:rFonts w:hint="default"/>
          <w:lang w:val="ru-RU"/>
        </w:rPr>
        <w:t>5</w:t>
      </w:r>
      <w:r>
        <w:t>8 чел.)</w:t>
      </w:r>
      <w:r>
        <w:rPr>
          <w:spacing w:val="-2"/>
        </w:rPr>
        <w:t xml:space="preserve"> </w:t>
      </w:r>
      <w:r>
        <w:t>имеют II группу</w:t>
      </w:r>
      <w:r>
        <w:rPr>
          <w:spacing w:val="-1"/>
        </w:rPr>
        <w:t xml:space="preserve"> </w:t>
      </w:r>
      <w:r>
        <w:t>здоровья, 4% (2</w:t>
      </w:r>
      <w:r>
        <w:rPr>
          <w:spacing w:val="-1"/>
        </w:rPr>
        <w:t xml:space="preserve"> </w:t>
      </w:r>
      <w:r>
        <w:t>чел.) имеют III группу здоровья, детей с I группой здоровья нет.</w:t>
      </w:r>
    </w:p>
    <w:p w14:paraId="5D08135A">
      <w:pPr>
        <w:pStyle w:val="7"/>
        <w:ind w:right="705" w:firstLine="708"/>
        <w:jc w:val="both"/>
      </w:pPr>
      <w:r>
        <w:t>3 девочки (6%) имеют рост ниже средних показателей; 1 мальчик и 1 девочка (4%) имеют рост выше средних</w:t>
      </w:r>
      <w:r>
        <w:rPr>
          <w:spacing w:val="-1"/>
        </w:rPr>
        <w:t xml:space="preserve"> </w:t>
      </w:r>
      <w:r>
        <w:t>показателей.</w:t>
      </w:r>
      <w:r>
        <w:rPr>
          <w:spacing w:val="40"/>
        </w:rPr>
        <w:t xml:space="preserve"> </w:t>
      </w:r>
      <w:r>
        <w:t>2 мальчика</w:t>
      </w:r>
      <w:r>
        <w:rPr>
          <w:spacing w:val="-1"/>
        </w:rPr>
        <w:t xml:space="preserve"> </w:t>
      </w:r>
      <w:r>
        <w:t xml:space="preserve">и 5 девочек (14%) – дефицит массы тела, 6 мальчиков и 3 девочки (18%)– избыточный </w:t>
      </w:r>
      <w:r>
        <w:rPr>
          <w:spacing w:val="-4"/>
        </w:rPr>
        <w:t>вес.</w:t>
      </w:r>
    </w:p>
    <w:p w14:paraId="013B2192">
      <w:pPr>
        <w:pStyle w:val="7"/>
        <w:spacing w:line="242" w:lineRule="auto"/>
        <w:ind w:right="712" w:firstLine="708"/>
        <w:jc w:val="both"/>
      </w:pPr>
      <w:r>
        <w:t>5 мальчиков и 3 девочки (16 %) имеют объем груди выше нормы, 2 мальчика и 4 девочки (12%) – ниже нормы.</w:t>
      </w:r>
    </w:p>
    <w:p w14:paraId="241519F2">
      <w:pPr>
        <w:pStyle w:val="7"/>
        <w:ind w:right="711" w:firstLine="708"/>
        <w:jc w:val="both"/>
      </w:pPr>
      <w:r>
        <w:t>Была проведена диагностика на развитие основных видов движений: бег на скорость 30 м., прыжок в длину с места, бросок набивного мяча, метание мешочка вдаль, развитие физических качеств: гибкость,</w:t>
      </w:r>
      <w:r>
        <w:rPr>
          <w:spacing w:val="40"/>
        </w:rPr>
        <w:t xml:space="preserve"> </w:t>
      </w:r>
      <w:r>
        <w:t>координация (отбивание мяча одной рукой), равновесие (стойка на одной ноге), выносливость (приседания).</w:t>
      </w:r>
    </w:p>
    <w:p w14:paraId="79653186">
      <w:pPr>
        <w:pStyle w:val="7"/>
        <w:spacing w:line="321" w:lineRule="exact"/>
        <w:ind w:left="1559"/>
        <w:jc w:val="both"/>
      </w:pPr>
      <w:r>
        <w:t>Уровень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rPr>
          <w:spacing w:val="-2"/>
        </w:rPr>
        <w:t>развития:</w:t>
      </w:r>
    </w:p>
    <w:p w14:paraId="570AAB17">
      <w:pPr>
        <w:pStyle w:val="7"/>
        <w:spacing w:line="242" w:lineRule="auto"/>
        <w:ind w:right="806" w:firstLine="708"/>
      </w:pPr>
      <w:r>
        <w:rPr>
          <w:rFonts w:hint="default"/>
          <w:lang w:val="ru-RU"/>
        </w:rPr>
        <w:t>3</w:t>
      </w:r>
      <w:r>
        <w:t>9 воспитанников (</w:t>
      </w:r>
      <w:r>
        <w:rPr>
          <w:rFonts w:hint="default"/>
          <w:lang w:val="ru-RU"/>
        </w:rPr>
        <w:t xml:space="preserve">65 </w:t>
      </w:r>
      <w:r>
        <w:t>%) - высокий уровень (результаты укладываются</w:t>
      </w:r>
      <w:r>
        <w:rPr>
          <w:spacing w:val="40"/>
        </w:rPr>
        <w:t xml:space="preserve"> </w:t>
      </w:r>
      <w:r>
        <w:t>в нормативы или выше).</w:t>
      </w:r>
    </w:p>
    <w:p w14:paraId="38E9E4C6">
      <w:pPr>
        <w:pStyle w:val="7"/>
        <w:spacing w:line="242" w:lineRule="auto"/>
        <w:ind w:firstLine="708"/>
      </w:pPr>
      <w:r>
        <w:t>2</w:t>
      </w:r>
      <w:r>
        <w:rPr>
          <w:rFonts w:hint="default"/>
          <w:lang w:val="ru-RU"/>
        </w:rPr>
        <w:t>1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(41%)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средний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(результаты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до четырех показателей ниже нормативов).</w:t>
      </w:r>
    </w:p>
    <w:p w14:paraId="52E18E71">
      <w:pPr>
        <w:pStyle w:val="7"/>
        <w:spacing w:line="242" w:lineRule="auto"/>
        <w:ind w:firstLine="708"/>
        <w:rPr>
          <w:highlight w:val="none"/>
        </w:rPr>
      </w:pPr>
      <w:r>
        <w:rPr>
          <w:highlight w:val="none"/>
        </w:rPr>
        <w:t>Низкого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уровня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не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выявлено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(по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всем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показателям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результаты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 xml:space="preserve">ниже </w:t>
      </w:r>
      <w:r>
        <w:rPr>
          <w:spacing w:val="-2"/>
          <w:highlight w:val="none"/>
        </w:rPr>
        <w:t>нормативов).</w:t>
      </w:r>
    </w:p>
    <w:p w14:paraId="3E258AC3">
      <w:pPr>
        <w:pStyle w:val="2"/>
        <w:spacing w:line="316" w:lineRule="exact"/>
        <w:ind w:left="2078"/>
        <w:rPr>
          <w:highlight w:val="none"/>
        </w:rPr>
      </w:pPr>
      <w:r>
        <w:rPr>
          <w:highlight w:val="none"/>
        </w:rPr>
        <w:t>Образовательная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область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«Познавательное</w:t>
      </w:r>
      <w:r>
        <w:rPr>
          <w:spacing w:val="-7"/>
          <w:highlight w:val="none"/>
        </w:rPr>
        <w:t xml:space="preserve"> </w:t>
      </w:r>
      <w:r>
        <w:rPr>
          <w:spacing w:val="-2"/>
          <w:highlight w:val="none"/>
        </w:rPr>
        <w:t>развитие»</w:t>
      </w:r>
    </w:p>
    <w:p w14:paraId="5F0D1409">
      <w:pPr>
        <w:pStyle w:val="3"/>
        <w:spacing w:before="75"/>
        <w:ind w:left="3571"/>
      </w:pPr>
      <w:r>
        <w:t>Педагогический</w:t>
      </w:r>
      <w:r>
        <w:rPr>
          <w:spacing w:val="-2"/>
        </w:rPr>
        <w:t xml:space="preserve"> </w:t>
      </w:r>
      <w:r>
        <w:t>срез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математике</w:t>
      </w:r>
    </w:p>
    <w:p w14:paraId="0E775EAF">
      <w:pPr>
        <w:pStyle w:val="7"/>
        <w:spacing w:before="2" w:line="321" w:lineRule="exact"/>
        <w:ind w:left="1559"/>
      </w:pPr>
      <w:r>
        <w:rPr>
          <w:rFonts w:hint="default"/>
          <w:lang w:val="ru-RU"/>
        </w:rPr>
        <w:t>4</w:t>
      </w:r>
      <w:r>
        <w:t>5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(</w:t>
      </w:r>
      <w:r>
        <w:rPr>
          <w:rFonts w:hint="default"/>
          <w:lang w:val="ru-RU"/>
        </w:rPr>
        <w:t>75</w:t>
      </w:r>
      <w:r>
        <w:t>%)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высокий </w:t>
      </w:r>
      <w:r>
        <w:rPr>
          <w:spacing w:val="-2"/>
        </w:rPr>
        <w:t>уровень,</w:t>
      </w:r>
    </w:p>
    <w:p w14:paraId="25FB5EB8">
      <w:pPr>
        <w:pStyle w:val="7"/>
        <w:spacing w:line="242" w:lineRule="auto"/>
        <w:ind w:left="1559" w:right="3591"/>
      </w:pPr>
      <w:r>
        <w:t>2</w:t>
      </w:r>
      <w:r>
        <w:rPr>
          <w:rFonts w:hint="default"/>
          <w:lang w:val="ru-RU"/>
        </w:rPr>
        <w:t>5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10"/>
        </w:rPr>
        <w:t xml:space="preserve"> </w:t>
      </w:r>
      <w:r>
        <w:t>(</w:t>
      </w:r>
      <w:r>
        <w:rPr>
          <w:rFonts w:hint="default"/>
          <w:lang w:val="ru-RU"/>
        </w:rPr>
        <w:t xml:space="preserve">25 </w:t>
      </w:r>
      <w:r>
        <w:t>%)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средний</w:t>
      </w:r>
      <w:r>
        <w:rPr>
          <w:spacing w:val="-8"/>
        </w:rPr>
        <w:t xml:space="preserve"> </w:t>
      </w:r>
      <w:r>
        <w:t>уровень, Низкого уровня не выявлено.</w:t>
      </w:r>
    </w:p>
    <w:p w14:paraId="47866993">
      <w:pPr>
        <w:pStyle w:val="3"/>
        <w:spacing w:line="315" w:lineRule="exact"/>
        <w:ind w:left="2639"/>
      </w:pPr>
      <w:r>
        <w:t>Педагогический</w:t>
      </w:r>
      <w:r>
        <w:rPr>
          <w:spacing w:val="-6"/>
        </w:rPr>
        <w:t xml:space="preserve"> </w:t>
      </w:r>
      <w:r>
        <w:t>срез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rPr>
          <w:spacing w:val="-2"/>
        </w:rPr>
        <w:t>развитию</w:t>
      </w:r>
    </w:p>
    <w:p w14:paraId="365F21D6">
      <w:pPr>
        <w:pStyle w:val="7"/>
        <w:spacing w:before="1"/>
        <w:ind w:firstLine="708"/>
      </w:pPr>
      <w:r>
        <w:rPr>
          <w:rFonts w:hint="default"/>
          <w:lang w:val="ru-RU"/>
        </w:rPr>
        <w:t>3</w:t>
      </w:r>
      <w:r>
        <w:t>9 воспитанников (</w:t>
      </w:r>
      <w:r>
        <w:rPr>
          <w:rFonts w:hint="default"/>
          <w:lang w:val="ru-RU"/>
        </w:rPr>
        <w:t xml:space="preserve">65 </w:t>
      </w:r>
      <w:r>
        <w:t xml:space="preserve">%)- высокий уровень, </w:t>
      </w:r>
      <w:r>
        <w:rPr>
          <w:rFonts w:hint="default"/>
          <w:lang w:val="ru-RU"/>
        </w:rPr>
        <w:t>21</w:t>
      </w:r>
      <w:r>
        <w:t xml:space="preserve"> воспитанников</w:t>
      </w:r>
      <w:r>
        <w:rPr>
          <w:spacing w:val="80"/>
        </w:rPr>
        <w:t xml:space="preserve"> </w:t>
      </w:r>
      <w:r>
        <w:t>(</w:t>
      </w:r>
      <w:r>
        <w:rPr>
          <w:rFonts w:hint="default"/>
          <w:lang w:val="ru-RU"/>
        </w:rPr>
        <w:t xml:space="preserve">35 </w:t>
      </w:r>
      <w:r>
        <w:t>%) - средний уровень.</w:t>
      </w:r>
    </w:p>
    <w:p w14:paraId="277F4BF9">
      <w:pPr>
        <w:pStyle w:val="7"/>
        <w:spacing w:before="1" w:line="321" w:lineRule="exact"/>
        <w:ind w:left="1559"/>
      </w:pPr>
      <w:r>
        <w:t>Низкого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выявлено.</w:t>
      </w:r>
    </w:p>
    <w:p w14:paraId="3F6806FA">
      <w:pPr>
        <w:pStyle w:val="2"/>
        <w:spacing w:line="321" w:lineRule="exact"/>
        <w:ind w:left="142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66"/>
        </w:rPr>
        <w:t xml:space="preserve"> </w:t>
      </w:r>
      <w:r>
        <w:rPr>
          <w:spacing w:val="-2"/>
        </w:rPr>
        <w:t>развитие»</w:t>
      </w:r>
    </w:p>
    <w:p w14:paraId="6339ECFF">
      <w:pPr>
        <w:pStyle w:val="3"/>
        <w:spacing w:before="2"/>
        <w:ind w:left="542" w:right="409"/>
        <w:jc w:val="center"/>
      </w:pPr>
      <w:r>
        <w:t>Результаты</w:t>
      </w:r>
      <w:r>
        <w:rPr>
          <w:spacing w:val="-5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обучению </w:t>
      </w:r>
      <w:r>
        <w:rPr>
          <w:spacing w:val="-2"/>
        </w:rPr>
        <w:t>грамоте</w:t>
      </w:r>
    </w:p>
    <w:p w14:paraId="4566AA71">
      <w:pPr>
        <w:pStyle w:val="7"/>
        <w:spacing w:line="321" w:lineRule="exact"/>
        <w:ind w:left="1559"/>
      </w:pPr>
      <w:r>
        <w:t>Высокий</w:t>
      </w:r>
      <w:r>
        <w:rPr>
          <w:spacing w:val="-7"/>
        </w:rPr>
        <w:t xml:space="preserve"> </w:t>
      </w:r>
      <w:r>
        <w:t>уровень: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35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rPr>
          <w:spacing w:val="-2"/>
        </w:rPr>
        <w:t>(5</w:t>
      </w:r>
      <w:r>
        <w:rPr>
          <w:rFonts w:hint="default"/>
          <w:spacing w:val="-2"/>
          <w:lang w:val="ru-RU"/>
        </w:rPr>
        <w:t>8,3</w:t>
      </w:r>
      <w:r>
        <w:rPr>
          <w:spacing w:val="-2"/>
        </w:rPr>
        <w:t>%).</w:t>
      </w:r>
    </w:p>
    <w:p w14:paraId="4A90E042">
      <w:pPr>
        <w:pStyle w:val="7"/>
        <w:spacing w:line="242" w:lineRule="auto"/>
        <w:ind w:left="1559" w:right="3591"/>
      </w:pPr>
      <w:r>
        <w:t>Средний</w:t>
      </w:r>
      <w:r>
        <w:rPr>
          <w:spacing w:val="-10"/>
        </w:rPr>
        <w:t xml:space="preserve"> </w:t>
      </w:r>
      <w:r>
        <w:t>уровень:</w:t>
      </w:r>
      <w:r>
        <w:rPr>
          <w:spacing w:val="-9"/>
        </w:rPr>
        <w:t xml:space="preserve"> </w:t>
      </w:r>
      <w:r>
        <w:rPr>
          <w:rFonts w:hint="default"/>
          <w:spacing w:val="-9"/>
          <w:lang w:val="ru-RU"/>
        </w:rPr>
        <w:t>25</w:t>
      </w:r>
      <w:r>
        <w:rPr>
          <w:spacing w:val="-12"/>
        </w:rPr>
        <w:t xml:space="preserve"> </w:t>
      </w:r>
      <w:r>
        <w:t>воспитанник</w:t>
      </w:r>
      <w:r>
        <w:rPr>
          <w:spacing w:val="-12"/>
        </w:rPr>
        <w:t xml:space="preserve"> </w:t>
      </w:r>
      <w:r>
        <w:t>(4</w:t>
      </w:r>
      <w:r>
        <w:rPr>
          <w:rFonts w:hint="default"/>
          <w:lang w:val="ru-RU"/>
        </w:rPr>
        <w:t>1,7</w:t>
      </w:r>
      <w:r>
        <w:t>%). Низкий уровень: нет.</w:t>
      </w:r>
    </w:p>
    <w:p w14:paraId="1CA120AD">
      <w:pPr>
        <w:pStyle w:val="3"/>
        <w:spacing w:line="316" w:lineRule="exact"/>
        <w:ind w:left="1466"/>
      </w:pPr>
      <w:r>
        <w:t>Оценка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«Последовательные</w:t>
      </w:r>
      <w:r>
        <w:rPr>
          <w:spacing w:val="-5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rPr>
          <w:spacing w:val="-2"/>
        </w:rPr>
        <w:t>«Снеговик»»</w:t>
      </w:r>
    </w:p>
    <w:p w14:paraId="00CEA036">
      <w:pPr>
        <w:pStyle w:val="7"/>
        <w:spacing w:before="3" w:line="237" w:lineRule="auto"/>
        <w:ind w:right="710" w:firstLine="708"/>
        <w:jc w:val="both"/>
      </w:pPr>
      <w:r>
        <w:t>2</w:t>
      </w:r>
      <w:r>
        <w:rPr>
          <w:rFonts w:hint="default"/>
          <w:lang w:val="ru-RU"/>
        </w:rPr>
        <w:t>8</w:t>
      </w:r>
      <w:r>
        <w:t xml:space="preserve"> воспитанник (4</w:t>
      </w:r>
      <w:r>
        <w:rPr>
          <w:rFonts w:hint="default"/>
          <w:lang w:val="ru-RU"/>
        </w:rPr>
        <w:t>6,7</w:t>
      </w:r>
      <w:r>
        <w:t>%) – высокий уровень (правильное выкладывание 4 сюжетных единиц).</w:t>
      </w:r>
    </w:p>
    <w:p w14:paraId="498E555B">
      <w:pPr>
        <w:pStyle w:val="7"/>
        <w:spacing w:before="4"/>
        <w:ind w:right="705" w:firstLine="708"/>
        <w:jc w:val="both"/>
      </w:pPr>
      <w:r>
        <w:rPr>
          <w:rFonts w:hint="default"/>
          <w:lang w:val="ru-RU"/>
        </w:rPr>
        <w:t>32</w:t>
      </w:r>
      <w:r>
        <w:t xml:space="preserve"> воспитанников (5</w:t>
      </w:r>
      <w:r>
        <w:rPr>
          <w:rFonts w:hint="default"/>
          <w:lang w:val="ru-RU"/>
        </w:rPr>
        <w:t>3,3</w:t>
      </w:r>
      <w:r>
        <w:t>%) – средний уровень (правильное выкладывание 3 сюжетных единиц, при неверном выкладывании 3 сюжетных единиц или при правильном выкладывании 1-2 сюжетных единиц).</w:t>
      </w:r>
    </w:p>
    <w:p w14:paraId="0DF2D7BF">
      <w:pPr>
        <w:pStyle w:val="7"/>
        <w:spacing w:line="321" w:lineRule="exact"/>
        <w:ind w:left="1559"/>
        <w:jc w:val="both"/>
      </w:pPr>
      <w:r>
        <w:t>Воспитанников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низким</w:t>
      </w:r>
      <w:r>
        <w:rPr>
          <w:spacing w:val="-3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выявлено.</w:t>
      </w:r>
    </w:p>
    <w:p w14:paraId="371394C5">
      <w:pPr>
        <w:pStyle w:val="7"/>
        <w:spacing w:before="2"/>
        <w:ind w:left="1559" w:right="710"/>
        <w:jc w:val="both"/>
      </w:pPr>
      <w:r>
        <w:t>Все дети выделяют в рассказе основные сюжетные линии. Воспитанники</w:t>
      </w:r>
      <w:r>
        <w:rPr>
          <w:spacing w:val="71"/>
          <w:w w:val="150"/>
        </w:rPr>
        <w:t xml:space="preserve">  </w:t>
      </w:r>
      <w:r>
        <w:t>грамматически</w:t>
      </w:r>
      <w:r>
        <w:rPr>
          <w:spacing w:val="69"/>
          <w:w w:val="150"/>
        </w:rPr>
        <w:t xml:space="preserve">  </w:t>
      </w:r>
      <w:r>
        <w:t>правильно</w:t>
      </w:r>
      <w:r>
        <w:rPr>
          <w:spacing w:val="70"/>
          <w:w w:val="150"/>
        </w:rPr>
        <w:t xml:space="preserve">  </w:t>
      </w:r>
      <w:r>
        <w:t>строят</w:t>
      </w:r>
      <w:r>
        <w:rPr>
          <w:spacing w:val="69"/>
          <w:w w:val="150"/>
        </w:rPr>
        <w:t xml:space="preserve">  </w:t>
      </w:r>
      <w:r>
        <w:rPr>
          <w:spacing w:val="-2"/>
        </w:rPr>
        <w:t>предложения,</w:t>
      </w:r>
    </w:p>
    <w:p w14:paraId="4FEB67CB">
      <w:pPr>
        <w:pStyle w:val="7"/>
        <w:jc w:val="both"/>
      </w:pPr>
      <w:r>
        <w:t>правильно</w:t>
      </w:r>
      <w:r>
        <w:rPr>
          <w:spacing w:val="-6"/>
        </w:rPr>
        <w:t xml:space="preserve"> </w:t>
      </w:r>
      <w:r>
        <w:t>согласуют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14:paraId="45A61177">
      <w:pPr>
        <w:pStyle w:val="3"/>
        <w:spacing w:line="320" w:lineRule="exact"/>
        <w:ind w:left="4459"/>
      </w:pPr>
      <w:r>
        <w:t>Срез</w:t>
      </w:r>
      <w:r>
        <w:rPr>
          <w:spacing w:val="-3"/>
        </w:rPr>
        <w:t xml:space="preserve"> </w:t>
      </w:r>
      <w:r>
        <w:t>по речевым</w:t>
      </w:r>
      <w:r>
        <w:rPr>
          <w:spacing w:val="-3"/>
        </w:rPr>
        <w:t xml:space="preserve"> </w:t>
      </w:r>
      <w:r>
        <w:rPr>
          <w:spacing w:val="-2"/>
        </w:rPr>
        <w:t>играм</w:t>
      </w:r>
    </w:p>
    <w:p w14:paraId="48467AF6">
      <w:pPr>
        <w:pStyle w:val="7"/>
        <w:spacing w:before="2" w:line="321" w:lineRule="exact"/>
        <w:ind w:left="1559"/>
      </w:pPr>
      <w:r>
        <w:t>3</w:t>
      </w:r>
      <w:r>
        <w:rPr>
          <w:rFonts w:hint="default"/>
          <w:lang w:val="ru-RU"/>
        </w:rPr>
        <w:t>4</w:t>
      </w:r>
      <w:r>
        <w:rPr>
          <w:spacing w:val="-5"/>
        </w:rPr>
        <w:t xml:space="preserve"> </w:t>
      </w:r>
      <w:r>
        <w:t>воспитанника</w:t>
      </w:r>
      <w:r>
        <w:rPr>
          <w:spacing w:val="-6"/>
        </w:rPr>
        <w:t xml:space="preserve"> </w:t>
      </w:r>
      <w:r>
        <w:t>(</w:t>
      </w:r>
      <w:r>
        <w:rPr>
          <w:rFonts w:hint="default"/>
          <w:lang w:val="ru-RU"/>
        </w:rPr>
        <w:t>56,6</w:t>
      </w:r>
      <w:r>
        <w:t>%)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rPr>
          <w:spacing w:val="-2"/>
        </w:rPr>
        <w:t>уровень.</w:t>
      </w:r>
    </w:p>
    <w:p w14:paraId="6F641409">
      <w:pPr>
        <w:pStyle w:val="7"/>
        <w:spacing w:line="242" w:lineRule="auto"/>
        <w:ind w:left="1559" w:right="3591"/>
      </w:pPr>
      <w:r>
        <w:rPr>
          <w:rFonts w:hint="default"/>
          <w:lang w:val="ru-RU"/>
        </w:rPr>
        <w:t>2</w:t>
      </w:r>
      <w:r>
        <w:t>6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(</w:t>
      </w:r>
      <w:r>
        <w:rPr>
          <w:rFonts w:hint="default"/>
          <w:lang w:val="ru-RU"/>
        </w:rPr>
        <w:t>43,4</w:t>
      </w:r>
      <w:r>
        <w:t>%)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уровень. Низкого уровня не выявлено.</w:t>
      </w:r>
    </w:p>
    <w:p w14:paraId="6BA0777C">
      <w:pPr>
        <w:pStyle w:val="3"/>
        <w:spacing w:line="316" w:lineRule="exact"/>
        <w:ind w:left="4651"/>
      </w:pPr>
      <w:r>
        <w:rPr>
          <w:spacing w:val="-2"/>
        </w:rPr>
        <w:t>Звукопроизношение</w:t>
      </w:r>
    </w:p>
    <w:p w14:paraId="759AB993">
      <w:pPr>
        <w:pStyle w:val="7"/>
        <w:spacing w:line="321" w:lineRule="exact"/>
        <w:ind w:left="1559"/>
      </w:pPr>
      <w:r>
        <w:t>3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(</w:t>
      </w:r>
      <w:r>
        <w:rPr>
          <w:rFonts w:hint="default"/>
          <w:lang w:val="ru-RU"/>
        </w:rPr>
        <w:t>5</w:t>
      </w:r>
      <w:r>
        <w:t>%)</w:t>
      </w:r>
      <w:r>
        <w:rPr>
          <w:spacing w:val="-4"/>
        </w:rPr>
        <w:t xml:space="preserve"> </w:t>
      </w:r>
      <w:r>
        <w:t>нарушена</w:t>
      </w:r>
      <w:r>
        <w:rPr>
          <w:spacing w:val="-6"/>
        </w:rPr>
        <w:t xml:space="preserve"> </w:t>
      </w:r>
      <w:r>
        <w:t>дифференциация</w:t>
      </w:r>
      <w:r>
        <w:rPr>
          <w:spacing w:val="-4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с-</w:t>
      </w:r>
      <w:r>
        <w:rPr>
          <w:spacing w:val="-5"/>
        </w:rPr>
        <w:t>ш.</w:t>
      </w:r>
    </w:p>
    <w:p w14:paraId="2F7D1692">
      <w:pPr>
        <w:pStyle w:val="7"/>
        <w:spacing w:before="2"/>
        <w:ind w:left="1559" w:right="1559"/>
      </w:pPr>
      <w:r>
        <w:t>4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(</w:t>
      </w:r>
      <w:r>
        <w:rPr>
          <w:rFonts w:hint="default"/>
          <w:lang w:val="ru-RU"/>
        </w:rPr>
        <w:t>6</w:t>
      </w:r>
      <w:r>
        <w:t>%)</w:t>
      </w:r>
      <w:r>
        <w:rPr>
          <w:spacing w:val="-4"/>
        </w:rPr>
        <w:t xml:space="preserve"> </w:t>
      </w:r>
      <w:r>
        <w:t>нарушена</w:t>
      </w:r>
      <w:r>
        <w:rPr>
          <w:spacing w:val="-7"/>
        </w:rPr>
        <w:t xml:space="preserve"> </w:t>
      </w:r>
      <w:r>
        <w:t>дифференциация</w:t>
      </w:r>
      <w:r>
        <w:rPr>
          <w:spacing w:val="-4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с-ш,</w:t>
      </w:r>
      <w:r>
        <w:rPr>
          <w:spacing w:val="-4"/>
        </w:rPr>
        <w:t xml:space="preserve"> </w:t>
      </w:r>
      <w:r>
        <w:t>л-р. 6 воспитанников (1</w:t>
      </w:r>
      <w:r>
        <w:rPr>
          <w:rFonts w:hint="default"/>
          <w:lang w:val="ru-RU"/>
        </w:rPr>
        <w:t>0</w:t>
      </w:r>
      <w:r>
        <w:t>%) необходима автоматизация звука р.</w:t>
      </w:r>
    </w:p>
    <w:p w14:paraId="57102E38">
      <w:pPr>
        <w:pStyle w:val="2"/>
        <w:spacing w:before="320"/>
        <w:ind w:left="1266"/>
      </w:pPr>
      <w:r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«Художественно-эстетическое</w:t>
      </w:r>
      <w:r>
        <w:rPr>
          <w:spacing w:val="-10"/>
        </w:rPr>
        <w:t xml:space="preserve"> </w:t>
      </w:r>
      <w:r>
        <w:rPr>
          <w:spacing w:val="-2"/>
        </w:rPr>
        <w:t>развитие»</w:t>
      </w:r>
    </w:p>
    <w:p w14:paraId="3187914E">
      <w:pPr>
        <w:pStyle w:val="3"/>
        <w:spacing w:before="2" w:line="321" w:lineRule="exact"/>
        <w:ind w:left="3851"/>
      </w:pPr>
      <w:r>
        <w:t>Изобразительная</w:t>
      </w:r>
      <w:r>
        <w:rPr>
          <w:spacing w:val="-10"/>
        </w:rPr>
        <w:t xml:space="preserve"> </w:t>
      </w:r>
      <w:r>
        <w:rPr>
          <w:spacing w:val="-2"/>
        </w:rPr>
        <w:t>деятельность</w:t>
      </w:r>
    </w:p>
    <w:p w14:paraId="2614DFEC">
      <w:pPr>
        <w:pStyle w:val="7"/>
        <w:spacing w:line="321" w:lineRule="exact"/>
        <w:ind w:left="1559"/>
      </w:pPr>
      <w:r>
        <w:t>Высокий</w:t>
      </w:r>
      <w:r>
        <w:rPr>
          <w:spacing w:val="-6"/>
        </w:rPr>
        <w:t xml:space="preserve"> </w:t>
      </w:r>
      <w:r>
        <w:t>уровень:</w:t>
      </w:r>
      <w:r>
        <w:rPr>
          <w:spacing w:val="-5"/>
        </w:rPr>
        <w:t xml:space="preserve"> </w:t>
      </w:r>
      <w:r>
        <w:t>4</w:t>
      </w:r>
      <w:r>
        <w:rPr>
          <w:rFonts w:hint="default"/>
          <w:lang w:val="ru-RU"/>
        </w:rPr>
        <w:t>8</w:t>
      </w:r>
      <w:r>
        <w:rPr>
          <w:spacing w:val="-8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rPr>
          <w:spacing w:val="-2"/>
        </w:rPr>
        <w:t>(8</w:t>
      </w:r>
      <w:r>
        <w:rPr>
          <w:rFonts w:hint="default"/>
          <w:spacing w:val="-2"/>
          <w:lang w:val="ru-RU"/>
        </w:rPr>
        <w:t>0</w:t>
      </w:r>
      <w:r>
        <w:rPr>
          <w:spacing w:val="-2"/>
        </w:rPr>
        <w:t>%).</w:t>
      </w:r>
    </w:p>
    <w:p w14:paraId="55DF7AD1">
      <w:pPr>
        <w:pStyle w:val="7"/>
        <w:spacing w:before="3"/>
        <w:ind w:left="1559" w:right="3591"/>
      </w:pPr>
      <w:r>
        <w:t>Средний</w:t>
      </w:r>
      <w:r>
        <w:rPr>
          <w:spacing w:val="-11"/>
        </w:rPr>
        <w:t xml:space="preserve"> </w:t>
      </w:r>
      <w:r>
        <w:t>уровень:</w:t>
      </w:r>
      <w:r>
        <w:rPr>
          <w:spacing w:val="-10"/>
        </w:rPr>
        <w:t xml:space="preserve"> </w:t>
      </w:r>
      <w:r>
        <w:rPr>
          <w:rFonts w:hint="default"/>
          <w:spacing w:val="-10"/>
          <w:lang w:val="ru-RU"/>
        </w:rPr>
        <w:t>12</w:t>
      </w:r>
      <w:r>
        <w:rPr>
          <w:spacing w:val="-13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(</w:t>
      </w:r>
      <w:r>
        <w:rPr>
          <w:rFonts w:hint="default"/>
          <w:lang w:val="ru-RU"/>
        </w:rPr>
        <w:t>20</w:t>
      </w:r>
      <w:r>
        <w:t>%). Низкий уровень: нет.</w:t>
      </w:r>
    </w:p>
    <w:p w14:paraId="574B467A">
      <w:pPr>
        <w:pStyle w:val="3"/>
        <w:spacing w:line="321" w:lineRule="exact"/>
        <w:ind w:left="4439"/>
      </w:pPr>
      <w:r>
        <w:t>Музыкальное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14:paraId="0FCF542B">
      <w:pPr>
        <w:pStyle w:val="7"/>
        <w:spacing w:line="321" w:lineRule="exact"/>
        <w:ind w:left="1559"/>
      </w:pPr>
      <w:r>
        <w:t>Высокий</w:t>
      </w:r>
      <w:r>
        <w:rPr>
          <w:spacing w:val="-7"/>
        </w:rPr>
        <w:t xml:space="preserve"> </w:t>
      </w:r>
      <w:r>
        <w:t>уровень:</w:t>
      </w:r>
      <w:r>
        <w:rPr>
          <w:spacing w:val="-5"/>
        </w:rPr>
        <w:t xml:space="preserve"> </w:t>
      </w:r>
      <w:r>
        <w:t>2</w:t>
      </w:r>
      <w:r>
        <w:rPr>
          <w:rFonts w:hint="default"/>
          <w:lang w:val="ru-RU"/>
        </w:rPr>
        <w:t>9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rFonts w:hint="default"/>
          <w:spacing w:val="-2"/>
          <w:lang w:val="ru-RU"/>
        </w:rPr>
        <w:t>48</w:t>
      </w:r>
      <w:r>
        <w:rPr>
          <w:spacing w:val="-2"/>
        </w:rPr>
        <w:t>%).</w:t>
      </w:r>
    </w:p>
    <w:p w14:paraId="3E7C8709">
      <w:pPr>
        <w:pStyle w:val="7"/>
        <w:spacing w:before="2"/>
        <w:ind w:left="1559" w:right="3591"/>
      </w:pPr>
      <w:r>
        <w:t>Средний</w:t>
      </w:r>
      <w:r>
        <w:rPr>
          <w:spacing w:val="-11"/>
        </w:rPr>
        <w:t xml:space="preserve"> </w:t>
      </w:r>
      <w:r>
        <w:t>уровень:</w:t>
      </w:r>
      <w:r>
        <w:rPr>
          <w:spacing w:val="-10"/>
        </w:rPr>
        <w:t xml:space="preserve"> </w:t>
      </w:r>
      <w:r>
        <w:t>3</w:t>
      </w:r>
      <w:r>
        <w:rPr>
          <w:rFonts w:hint="default"/>
          <w:lang w:val="ru-RU"/>
        </w:rPr>
        <w:t>1</w:t>
      </w:r>
      <w:r>
        <w:rPr>
          <w:spacing w:val="-13"/>
        </w:rPr>
        <w:t xml:space="preserve"> </w:t>
      </w:r>
      <w:r>
        <w:t>воспитанника</w:t>
      </w:r>
      <w:r>
        <w:rPr>
          <w:spacing w:val="-9"/>
        </w:rPr>
        <w:t xml:space="preserve"> </w:t>
      </w:r>
      <w:r>
        <w:t>(</w:t>
      </w:r>
      <w:r>
        <w:rPr>
          <w:rFonts w:hint="default"/>
          <w:lang w:val="ru-RU"/>
        </w:rPr>
        <w:t>52</w:t>
      </w:r>
      <w:r>
        <w:t>%). Низкий уровень: нет.</w:t>
      </w:r>
    </w:p>
    <w:p w14:paraId="1656AF73">
      <w:pPr>
        <w:pStyle w:val="2"/>
        <w:spacing w:before="75"/>
        <w:ind w:left="1559"/>
      </w:pPr>
      <w:r>
        <w:rPr>
          <w:spacing w:val="-2"/>
        </w:rPr>
        <w:t>Выводы:</w:t>
      </w:r>
    </w:p>
    <w:p w14:paraId="0420D393">
      <w:pPr>
        <w:pStyle w:val="7"/>
        <w:spacing w:before="2"/>
        <w:ind w:firstLine="708"/>
      </w:pPr>
      <w:r>
        <w:t>Все</w:t>
      </w:r>
      <w:r>
        <w:rPr>
          <w:spacing w:val="80"/>
        </w:rPr>
        <w:t xml:space="preserve"> </w:t>
      </w:r>
      <w:r>
        <w:t>воспитанники</w:t>
      </w:r>
      <w:r>
        <w:rPr>
          <w:spacing w:val="80"/>
        </w:rPr>
        <w:t xml:space="preserve"> </w:t>
      </w:r>
      <w:r>
        <w:t>показали</w:t>
      </w:r>
      <w:r>
        <w:rPr>
          <w:spacing w:val="80"/>
        </w:rPr>
        <w:t xml:space="preserve"> </w:t>
      </w:r>
      <w:r>
        <w:t>высокий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средний</w:t>
      </w:r>
      <w:r>
        <w:rPr>
          <w:spacing w:val="80"/>
        </w:rPr>
        <w:t xml:space="preserve"> </w:t>
      </w:r>
      <w:r>
        <w:t>уровень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всем</w:t>
      </w:r>
      <w:r>
        <w:rPr>
          <w:spacing w:val="80"/>
        </w:rPr>
        <w:t xml:space="preserve"> </w:t>
      </w:r>
      <w:r>
        <w:t>образовательным областям. Низкого уровня не выявлено.</w:t>
      </w:r>
    </w:p>
    <w:p w14:paraId="1FAF42A7">
      <w:pPr>
        <w:pStyle w:val="2"/>
        <w:spacing w:line="240" w:lineRule="auto"/>
        <w:ind w:left="1559"/>
      </w:pPr>
      <w:r>
        <w:rPr>
          <w:spacing w:val="-2"/>
        </w:rPr>
        <w:t>Рекомендации:</w:t>
      </w:r>
    </w:p>
    <w:p w14:paraId="7C3E1592">
      <w:pPr>
        <w:pStyle w:val="7"/>
        <w:spacing w:before="46" w:line="240" w:lineRule="auto"/>
      </w:pPr>
      <w:r>
        <w:rPr>
          <w:u w:val="single"/>
        </w:rPr>
        <w:t>Образовательная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«Физическое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развитие»:</w:t>
      </w:r>
    </w:p>
    <w:p w14:paraId="13CAE756">
      <w:pPr>
        <w:pStyle w:val="10"/>
        <w:numPr>
          <w:ilvl w:val="0"/>
          <w:numId w:val="20"/>
        </w:numPr>
        <w:tabs>
          <w:tab w:val="left" w:pos="1571"/>
        </w:tabs>
        <w:spacing w:before="162" w:after="0" w:line="240" w:lineRule="auto"/>
        <w:ind w:left="1571" w:right="812" w:hanging="361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метанию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мешочка</w:t>
      </w:r>
      <w:r>
        <w:rPr>
          <w:spacing w:val="-5"/>
          <w:sz w:val="28"/>
        </w:rPr>
        <w:t xml:space="preserve"> </w:t>
      </w:r>
      <w:r>
        <w:rPr>
          <w:sz w:val="28"/>
        </w:rPr>
        <w:t>вдаль, отбиванию мяча одной рукой.</w:t>
      </w:r>
    </w:p>
    <w:p w14:paraId="25AAE05B">
      <w:pPr>
        <w:pStyle w:val="10"/>
        <w:numPr>
          <w:ilvl w:val="0"/>
          <w:numId w:val="20"/>
        </w:numPr>
        <w:tabs>
          <w:tab w:val="left" w:pos="1571"/>
        </w:tabs>
        <w:spacing w:before="0" w:after="0" w:line="240" w:lineRule="auto"/>
        <w:ind w:left="1571" w:right="920" w:hanging="361"/>
        <w:jc w:val="left"/>
        <w:rPr>
          <w:sz w:val="28"/>
        </w:rPr>
      </w:pP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гибкости, </w:t>
      </w:r>
      <w:r>
        <w:rPr>
          <w:spacing w:val="-2"/>
          <w:sz w:val="28"/>
        </w:rPr>
        <w:t>выносливости.</w:t>
      </w:r>
    </w:p>
    <w:p w14:paraId="122C4548">
      <w:pPr>
        <w:pStyle w:val="10"/>
        <w:numPr>
          <w:ilvl w:val="0"/>
          <w:numId w:val="20"/>
        </w:numPr>
        <w:tabs>
          <w:tab w:val="left" w:pos="1571"/>
        </w:tabs>
        <w:spacing w:before="1" w:after="0" w:line="240" w:lineRule="auto"/>
        <w:ind w:left="1571" w:right="1292" w:hanging="361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движений всеми детьми.</w:t>
      </w:r>
    </w:p>
    <w:p w14:paraId="6ABDA07F">
      <w:pPr>
        <w:pStyle w:val="7"/>
        <w:spacing w:line="240" w:lineRule="auto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«Познавательное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развитие»:</w:t>
      </w:r>
    </w:p>
    <w:p w14:paraId="6FF9222A">
      <w:pPr>
        <w:pStyle w:val="10"/>
        <w:numPr>
          <w:ilvl w:val="0"/>
          <w:numId w:val="21"/>
        </w:numPr>
        <w:tabs>
          <w:tab w:val="left" w:pos="1571"/>
        </w:tabs>
        <w:spacing w:before="162" w:after="0" w:line="240" w:lineRule="auto"/>
        <w:ind w:left="1571" w:right="711" w:hanging="361"/>
        <w:jc w:val="both"/>
        <w:rPr>
          <w:sz w:val="28"/>
        </w:rPr>
      </w:pPr>
      <w:r>
        <w:rPr>
          <w:sz w:val="28"/>
        </w:rPr>
        <w:t>Продолжить работу по расширению у детей кругозора по ознакомлению с окружающим; формированию элементарных математических представлений.</w:t>
      </w:r>
    </w:p>
    <w:p w14:paraId="0FFE0D42">
      <w:pPr>
        <w:pStyle w:val="7"/>
        <w:spacing w:line="240" w:lineRule="auto"/>
        <w:jc w:val="both"/>
      </w:pPr>
      <w:r>
        <w:rPr>
          <w:u w:val="single"/>
        </w:rPr>
        <w:t>Образовательная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«Речевое</w:t>
      </w:r>
      <w:r>
        <w:rPr>
          <w:spacing w:val="-2"/>
          <w:u w:val="single"/>
        </w:rPr>
        <w:t xml:space="preserve"> развитие»:</w:t>
      </w:r>
    </w:p>
    <w:p w14:paraId="18112B8F">
      <w:pPr>
        <w:pStyle w:val="10"/>
        <w:numPr>
          <w:ilvl w:val="0"/>
          <w:numId w:val="22"/>
        </w:numPr>
        <w:tabs>
          <w:tab w:val="left" w:pos="1571"/>
        </w:tabs>
        <w:spacing w:before="162" w:after="0" w:line="240" w:lineRule="auto"/>
        <w:ind w:left="1571" w:right="711" w:hanging="361"/>
        <w:jc w:val="both"/>
        <w:rPr>
          <w:sz w:val="28"/>
        </w:rPr>
      </w:pPr>
      <w:r>
        <w:rPr>
          <w:sz w:val="28"/>
        </w:rPr>
        <w:t>Совершенствовать работу по развитию звукопроизношения у детей, подготовке к обучению грамоте (работа со схемой предложения).</w:t>
      </w:r>
    </w:p>
    <w:p w14:paraId="0D934702">
      <w:pPr>
        <w:pStyle w:val="7"/>
        <w:spacing w:line="240" w:lineRule="auto"/>
        <w:jc w:val="both"/>
      </w:pPr>
      <w:r>
        <w:rPr>
          <w:u w:val="single"/>
        </w:rPr>
        <w:t>Образовательная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«Художественно-эстетическое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развитие»:</w:t>
      </w:r>
    </w:p>
    <w:p w14:paraId="6F84AFA1">
      <w:pPr>
        <w:pStyle w:val="10"/>
        <w:numPr>
          <w:ilvl w:val="0"/>
          <w:numId w:val="23"/>
        </w:numPr>
        <w:tabs>
          <w:tab w:val="left" w:pos="1559"/>
        </w:tabs>
        <w:spacing w:before="163" w:after="0" w:line="240" w:lineRule="auto"/>
        <w:ind w:left="1559" w:right="1518" w:hanging="361"/>
        <w:jc w:val="left"/>
        <w:rPr>
          <w:sz w:val="28"/>
        </w:rPr>
      </w:pP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навыков, развитию умения передавать в рисунке движение; развитию музыкальных способностей у детей.</w:t>
      </w:r>
    </w:p>
    <w:p w14:paraId="23326172">
      <w:pPr>
        <w:pStyle w:val="7"/>
        <w:spacing w:before="1" w:line="240" w:lineRule="auto"/>
        <w:ind w:left="1559"/>
      </w:pP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rPr>
          <w:spacing w:val="-2"/>
        </w:rPr>
        <w:t>осуществлялась</w:t>
      </w:r>
    </w:p>
    <w:p w14:paraId="43DFD28D">
      <w:pPr>
        <w:pStyle w:val="7"/>
        <w:spacing w:before="49" w:line="240" w:lineRule="auto"/>
        <w:ind w:right="806"/>
      </w:pPr>
      <w:r>
        <w:t>работа по формированию представлений о государственной символике РФ</w:t>
      </w:r>
      <w:r>
        <w:rPr>
          <w:rFonts w:ascii="Calibri" w:hAnsi="Calibri"/>
        </w:rPr>
        <w:t xml:space="preserve">: </w:t>
      </w:r>
      <w:r>
        <w:t>изучение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символов</w:t>
      </w:r>
      <w:r>
        <w:rPr>
          <w:rFonts w:ascii="Calibri" w:hAnsi="Calibri"/>
        </w:rPr>
        <w:t>:</w:t>
      </w:r>
      <w:r>
        <w:rPr>
          <w:rFonts w:ascii="Calibri" w:hAnsi="Calibri"/>
          <w:spacing w:val="-4"/>
        </w:rPr>
        <w:t xml:space="preserve"> </w:t>
      </w:r>
      <w:r>
        <w:t>герба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флага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гимна</w:t>
      </w:r>
      <w:r>
        <w:rPr>
          <w:spacing w:val="-11"/>
        </w:rPr>
        <w:t xml:space="preserve"> </w:t>
      </w:r>
      <w:r>
        <w:t>РФ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t>Деятельность была направлена на формирование у дошкольников ответственного</w:t>
      </w:r>
    </w:p>
    <w:p w14:paraId="7D8A339B">
      <w:pPr>
        <w:pStyle w:val="7"/>
        <w:spacing w:line="276" w:lineRule="auto"/>
        <w:rPr>
          <w:rFonts w:ascii="Calibri" w:hAnsi="Calibri"/>
        </w:rPr>
      </w:pP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символам</w:t>
      </w:r>
      <w:r>
        <w:rPr>
          <w:spacing w:val="-13"/>
        </w:rPr>
        <w:t xml:space="preserve"> </w:t>
      </w:r>
      <w:r>
        <w:t>страны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.</w:t>
      </w:r>
    </w:p>
    <w:p w14:paraId="5EB839D3">
      <w:pPr>
        <w:pStyle w:val="7"/>
        <w:spacing w:line="321" w:lineRule="exact"/>
        <w:ind w:left="1270"/>
      </w:pPr>
      <w:r>
        <w:t>Воспитательная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осуществлялась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</w:p>
    <w:p w14:paraId="4576B7B4">
      <w:pPr>
        <w:pStyle w:val="7"/>
        <w:spacing w:before="50" w:line="273" w:lineRule="auto"/>
        <w:ind w:right="806"/>
        <w:rPr>
          <w:rFonts w:ascii="Calibri" w:hAnsi="Calibri"/>
        </w:rPr>
      </w:pPr>
      <w:r>
        <w:t>с</w:t>
      </w:r>
      <w:r>
        <w:rPr>
          <w:spacing w:val="-5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календарным</w:t>
      </w:r>
      <w:r>
        <w:rPr>
          <w:spacing w:val="-15"/>
        </w:rPr>
        <w:t xml:space="preserve"> </w:t>
      </w:r>
      <w:r>
        <w:t>планом</w:t>
      </w:r>
      <w:r>
        <w:rPr>
          <w:spacing w:val="-12"/>
        </w:rPr>
        <w:t xml:space="preserve"> </w:t>
      </w:r>
      <w:r>
        <w:t>воспитательной работ</w:t>
      </w:r>
      <w:r>
        <w:rPr>
          <w:rFonts w:hint="default"/>
          <w:lang w:val="ru-RU"/>
        </w:rPr>
        <w:t>, Планом работы посвященный «Году семьи»</w:t>
      </w:r>
      <w:r>
        <w:rPr>
          <w:rFonts w:ascii="Calibri" w:hAnsi="Calibri"/>
        </w:rPr>
        <w:t xml:space="preserve"> </w:t>
      </w:r>
      <w:r>
        <w:t>Виды и формы организации совместной воспитательной</w:t>
      </w:r>
      <w:r>
        <w:rPr>
          <w:rFonts w:hint="default"/>
          <w:lang w:val="ru-RU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педагогов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разнообразны</w:t>
      </w:r>
      <w:r>
        <w:rPr>
          <w:rFonts w:ascii="Calibri" w:hAnsi="Calibri"/>
        </w:rPr>
        <w:t>:</w:t>
      </w:r>
      <w:r>
        <w:rPr>
          <w:rFonts w:ascii="Calibri" w:hAnsi="Calibri"/>
          <w:spacing w:val="-4"/>
        </w:rPr>
        <w:t xml:space="preserve"> </w:t>
      </w:r>
      <w:r>
        <w:t>коллективные мероприятия</w:t>
      </w:r>
      <w:r>
        <w:rPr>
          <w:rFonts w:ascii="Calibri" w:hAnsi="Calibri"/>
        </w:rPr>
        <w:t xml:space="preserve">, </w:t>
      </w:r>
      <w:r>
        <w:t>тематические досуги</w:t>
      </w:r>
      <w:r>
        <w:rPr>
          <w:rFonts w:ascii="Calibri" w:hAnsi="Calibri"/>
        </w:rPr>
        <w:t xml:space="preserve">, </w:t>
      </w:r>
      <w:r>
        <w:t>выставки</w:t>
      </w:r>
      <w:r>
        <w:rPr>
          <w:rFonts w:ascii="Calibri" w:hAnsi="Calibri"/>
        </w:rPr>
        <w:t xml:space="preserve">, </w:t>
      </w:r>
      <w:r>
        <w:t>акции</w:t>
      </w:r>
      <w:r>
        <w:rPr>
          <w:rFonts w:ascii="Calibri" w:hAnsi="Calibri"/>
        </w:rPr>
        <w:t>.</w:t>
      </w:r>
    </w:p>
    <w:p w14:paraId="5A2D60C5">
      <w:pPr>
        <w:pStyle w:val="7"/>
        <w:spacing w:line="276" w:lineRule="auto"/>
        <w:ind w:right="1498" w:firstLine="359"/>
        <w:jc w:val="both"/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воспитательно</w:t>
      </w:r>
      <w:r>
        <w:rPr>
          <w:rFonts w:ascii="Calibri" w:hAnsi="Calibri"/>
        </w:rPr>
        <w:t>-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были</w:t>
      </w:r>
      <w:r>
        <w:rPr>
          <w:spacing w:val="-14"/>
        </w:rPr>
        <w:t xml:space="preserve"> </w:t>
      </w:r>
      <w:r>
        <w:t>положены 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самостоятельно разработанная в соответствии с федеральным государственным</w:t>
      </w:r>
    </w:p>
    <w:p w14:paraId="0BC54C32">
      <w:pPr>
        <w:pStyle w:val="7"/>
        <w:spacing w:line="276" w:lineRule="auto"/>
        <w:ind w:right="806"/>
      </w:pPr>
      <w:r>
        <w:t>образовательным стандартом дошкольного образования и с учетом федеральной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</w:t>
      </w:r>
      <w:r>
        <w:rPr>
          <w:rFonts w:hint="default" w:ascii="Calibri" w:hAnsi="Calibri"/>
          <w:lang w:val="ru-RU"/>
        </w:rPr>
        <w:t>.</w:t>
      </w:r>
      <w:r>
        <w:rPr>
          <w:rFonts w:ascii="Calibri" w:hAnsi="Calibri"/>
        </w:rPr>
        <w:t xml:space="preserve">. </w:t>
      </w:r>
      <w:r>
        <w:t>В ходе реализации образовательной деятельности используются информационные технологии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педагогические</w:t>
      </w:r>
      <w:r>
        <w:rPr>
          <w:spacing w:val="-13"/>
        </w:rPr>
        <w:t xml:space="preserve"> </w:t>
      </w:r>
      <w:r>
        <w:t>технологии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создана</w:t>
      </w:r>
      <w:r>
        <w:rPr>
          <w:spacing w:val="-14"/>
        </w:rPr>
        <w:t xml:space="preserve"> </w:t>
      </w:r>
      <w:r>
        <w:t>комплексная система планирования образовательной деятельности с учетом направленности реализуемой образовательной программы</w:t>
      </w:r>
      <w:r>
        <w:rPr>
          <w:rFonts w:ascii="Calibri" w:hAnsi="Calibri"/>
        </w:rPr>
        <w:t xml:space="preserve">, </w:t>
      </w:r>
      <w:r>
        <w:t>возрастных</w:t>
      </w:r>
    </w:p>
    <w:p w14:paraId="6E84B453">
      <w:pPr>
        <w:pStyle w:val="7"/>
      </w:pP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воспитанников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rPr>
          <w:spacing w:val="-2"/>
        </w:rPr>
        <w:t>позволяет</w:t>
      </w:r>
    </w:p>
    <w:p w14:paraId="695049D4">
      <w:pPr>
        <w:pStyle w:val="7"/>
        <w:spacing w:before="46"/>
      </w:pPr>
      <w:r>
        <w:t>обеспечить</w:t>
      </w:r>
      <w:r>
        <w:rPr>
          <w:spacing w:val="-11"/>
        </w:rPr>
        <w:t xml:space="preserve"> </w:t>
      </w:r>
      <w:r>
        <w:t>бесшовный</w:t>
      </w:r>
      <w:r>
        <w:rPr>
          <w:spacing w:val="-11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школу</w:t>
      </w:r>
      <w:r>
        <w:rPr>
          <w:rFonts w:ascii="Calibri" w:hAnsi="Calibri"/>
          <w:spacing w:val="-2"/>
        </w:rPr>
        <w:t>.</w:t>
      </w:r>
    </w:p>
    <w:p w14:paraId="58D80AEC">
      <w:pPr>
        <w:pStyle w:val="2"/>
        <w:spacing w:before="321"/>
        <w:ind w:left="0" w:leftChars="0" w:right="806" w:firstLine="0" w:firstLineChars="0"/>
      </w:pPr>
      <w:r>
        <w:t>Участие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различного уровня за 2024 год</w:t>
      </w:r>
    </w:p>
    <w:p w14:paraId="46E37705">
      <w:pPr>
        <w:pStyle w:val="7"/>
        <w:ind w:right="806" w:firstLine="708"/>
      </w:pPr>
      <w:r>
        <w:t>Воспитанники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принимали</w:t>
      </w:r>
      <w:r>
        <w:rPr>
          <w:spacing w:val="80"/>
        </w:rPr>
        <w:t xml:space="preserve"> </w:t>
      </w:r>
      <w:r>
        <w:t>активное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конкурсном </w:t>
      </w:r>
      <w:r>
        <w:rPr>
          <w:spacing w:val="-2"/>
        </w:rPr>
        <w:t>движении.</w:t>
      </w:r>
    </w:p>
    <w:p w14:paraId="58EADB77">
      <w:pPr>
        <w:pStyle w:val="7"/>
        <w:ind w:right="806" w:firstLine="708"/>
      </w:pPr>
      <w:r>
        <w:t>В 2024 году в</w:t>
      </w:r>
      <w:r>
        <w:rPr>
          <w:spacing w:val="80"/>
        </w:rPr>
        <w:t xml:space="preserve"> </w:t>
      </w:r>
      <w:r>
        <w:t>конкурсах, проводимых внутри ДОУ, приняли участие</w:t>
      </w:r>
      <w:r>
        <w:rPr>
          <w:spacing w:val="40"/>
        </w:rPr>
        <w:t xml:space="preserve"> </w:t>
      </w:r>
      <w:r>
        <w:t>92% воспитанников</w:t>
      </w:r>
      <w:r>
        <w:rPr>
          <w:spacing w:val="40"/>
        </w:rPr>
        <w:t xml:space="preserve"> </w:t>
      </w:r>
      <w:r>
        <w:t>(в 2023 году – 93%, в 2022 году – 92% воспитанников).</w:t>
      </w:r>
    </w:p>
    <w:p w14:paraId="62742167">
      <w:pPr>
        <w:pStyle w:val="7"/>
        <w:ind w:firstLine="708"/>
      </w:pP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воспитанники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принимали</w:t>
      </w:r>
      <w:r>
        <w:rPr>
          <w:spacing w:val="80"/>
        </w:rPr>
        <w:t xml:space="preserve"> </w:t>
      </w:r>
      <w:r>
        <w:t>активное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 муниципальных,</w:t>
      </w:r>
      <w:r>
        <w:rPr>
          <w:spacing w:val="46"/>
        </w:rPr>
        <w:t xml:space="preserve"> </w:t>
      </w:r>
      <w:r>
        <w:t>областных,</w:t>
      </w:r>
      <w:r>
        <w:rPr>
          <w:spacing w:val="46"/>
        </w:rPr>
        <w:t xml:space="preserve"> </w:t>
      </w:r>
      <w:r>
        <w:t>всероссийских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международных</w:t>
      </w:r>
      <w:r>
        <w:rPr>
          <w:spacing w:val="44"/>
        </w:rPr>
        <w:t xml:space="preserve"> </w:t>
      </w:r>
      <w:r>
        <w:t>конкурсах,</w:t>
      </w:r>
      <w:r>
        <w:rPr>
          <w:spacing w:val="46"/>
        </w:rPr>
        <w:t xml:space="preserve"> </w:t>
      </w:r>
      <w:r>
        <w:rPr>
          <w:spacing w:val="-10"/>
        </w:rPr>
        <w:t>а</w:t>
      </w:r>
    </w:p>
    <w:p w14:paraId="47839C68">
      <w:pPr>
        <w:pStyle w:val="7"/>
        <w:spacing w:before="75"/>
        <w:ind w:right="704"/>
        <w:jc w:val="both"/>
      </w:pPr>
      <w:r>
        <w:t>также в творческой жизни нашего города</w:t>
      </w:r>
    </w:p>
    <w:p w14:paraId="7CF077A5">
      <w:pPr>
        <w:spacing w:before="279"/>
        <w:ind w:left="0" w:right="706" w:firstLine="0"/>
        <w:jc w:val="right"/>
        <w:rPr>
          <w:rFonts w:hint="default"/>
          <w:b/>
          <w:i/>
          <w:sz w:val="24"/>
          <w:lang w:val="ru-RU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5"/>
          <w:sz w:val="24"/>
        </w:rPr>
        <w:t xml:space="preserve"> </w:t>
      </w:r>
      <w:r>
        <w:rPr>
          <w:rFonts w:hint="default"/>
          <w:b/>
          <w:i/>
          <w:spacing w:val="-5"/>
          <w:sz w:val="24"/>
          <w:lang w:val="ru-RU"/>
        </w:rPr>
        <w:t>8</w:t>
      </w:r>
    </w:p>
    <w:tbl>
      <w:tblPr>
        <w:tblStyle w:val="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5811"/>
        <w:gridCol w:w="3690"/>
      </w:tblGrid>
      <w:tr w14:paraId="65BCB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64" w:type="dxa"/>
          </w:tcPr>
          <w:p w14:paraId="791E3F31">
            <w:pPr>
              <w:pStyle w:val="11"/>
              <w:spacing w:line="276" w:lineRule="exact"/>
              <w:ind w:left="115" w:right="103" w:firstLine="5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5811" w:type="dxa"/>
          </w:tcPr>
          <w:p w14:paraId="1BC4F8B7">
            <w:pPr>
              <w:pStyle w:val="11"/>
              <w:spacing w:line="27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3690" w:type="dxa"/>
          </w:tcPr>
          <w:p w14:paraId="40AFE066">
            <w:pPr>
              <w:pStyle w:val="11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14:paraId="590A1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64" w:type="dxa"/>
          </w:tcPr>
          <w:p w14:paraId="5C4AFDF3">
            <w:pPr>
              <w:pStyle w:val="11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1" w:type="dxa"/>
          </w:tcPr>
          <w:p w14:paraId="20BC3715">
            <w:pPr>
              <w:pStyle w:val="11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стихов</w:t>
            </w:r>
            <w:r>
              <w:rPr>
                <w:rFonts w:hint="default"/>
                <w:sz w:val="24"/>
                <w:lang w:val="ru-RU"/>
              </w:rPr>
              <w:t xml:space="preserve"> о войне «Великий день Победы»</w:t>
            </w:r>
          </w:p>
        </w:tc>
        <w:tc>
          <w:tcPr>
            <w:tcW w:w="3690" w:type="dxa"/>
          </w:tcPr>
          <w:p w14:paraId="18B59108">
            <w:pPr>
              <w:pStyle w:val="11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</w:tr>
      <w:tr w14:paraId="65476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</w:tcPr>
          <w:p w14:paraId="64D0E7C8">
            <w:pPr>
              <w:pStyle w:val="11"/>
              <w:spacing w:before="1"/>
              <w:ind w:left="12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811" w:type="dxa"/>
            <w:shd w:val="clear" w:color="auto" w:fill="auto"/>
            <w:vAlign w:val="top"/>
          </w:tcPr>
          <w:p w14:paraId="26463F7B">
            <w:pPr>
              <w:pStyle w:val="11"/>
              <w:spacing w:before="2" w:line="255" w:lineRule="exact"/>
              <w:ind w:left="0" w:leftChars="0" w:right="0" w:rightChars="0" w:firstLine="120" w:firstLineChars="5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  <w:lang w:val="ru-RU"/>
              </w:rPr>
              <w:t>Фотоакция</w:t>
            </w:r>
            <w:r>
              <w:rPr>
                <w:rFonts w:hint="default"/>
                <w:sz w:val="24"/>
                <w:lang w:val="ru-RU"/>
              </w:rPr>
              <w:t xml:space="preserve"> «Один в один- отцы и дети»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7E34EF00">
            <w:pPr>
              <w:pStyle w:val="11"/>
              <w:ind w:left="0" w:leftChars="0" w:right="0" w:rightChars="0" w:firstLine="120" w:firstLineChars="50"/>
              <w:rPr>
                <w:rFonts w:hint="default"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sz w:val="24"/>
                <w:szCs w:val="32"/>
                <w:lang w:val="ru-RU"/>
              </w:rPr>
              <w:t>ДОУ</w:t>
            </w:r>
          </w:p>
        </w:tc>
      </w:tr>
      <w:tr w14:paraId="3449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64" w:type="dxa"/>
          </w:tcPr>
          <w:p w14:paraId="7307B3BF">
            <w:pPr>
              <w:pStyle w:val="11"/>
              <w:spacing w:before="1"/>
              <w:ind w:left="12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5811" w:type="dxa"/>
            <w:shd w:val="clear" w:color="auto" w:fill="auto"/>
            <w:vAlign w:val="top"/>
          </w:tcPr>
          <w:p w14:paraId="14379F17">
            <w:pPr>
              <w:pStyle w:val="11"/>
              <w:spacing w:before="2" w:line="255" w:lineRule="exact"/>
              <w:ind w:left="0" w:leftChars="0" w:right="0" w:rightChars="0" w:firstLine="110" w:firstLineChars="50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Выставка</w:t>
            </w:r>
            <w:r>
              <w:rPr>
                <w:rFonts w:hint="default"/>
                <w:spacing w:val="-10"/>
                <w:sz w:val="24"/>
                <w:lang w:val="ru-RU"/>
              </w:rPr>
              <w:t xml:space="preserve"> поделок «Звездное небо»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39454834">
            <w:pPr>
              <w:pStyle w:val="11"/>
              <w:ind w:left="0" w:leftChars="0" w:right="0" w:rightChars="0" w:firstLine="120" w:firstLineChars="50"/>
              <w:rPr>
                <w:rFonts w:hint="default"/>
                <w:sz w:val="24"/>
                <w:szCs w:val="32"/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ДОУ</w:t>
            </w:r>
            <w:r>
              <w:rPr>
                <w:rFonts w:hint="default"/>
                <w:sz w:val="24"/>
                <w:szCs w:val="32"/>
                <w:lang w:val="ru-RU"/>
              </w:rPr>
              <w:t xml:space="preserve"> </w:t>
            </w:r>
          </w:p>
        </w:tc>
      </w:tr>
      <w:tr w14:paraId="3FB2C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4" w:type="dxa"/>
          </w:tcPr>
          <w:p w14:paraId="60BDA941">
            <w:pPr>
              <w:pStyle w:val="11"/>
              <w:spacing w:before="1"/>
              <w:ind w:left="12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5811" w:type="dxa"/>
            <w:shd w:val="clear" w:color="auto" w:fill="auto"/>
            <w:vAlign w:val="top"/>
          </w:tcPr>
          <w:p w14:paraId="52E3CFF1">
            <w:pPr>
              <w:pStyle w:val="11"/>
              <w:spacing w:before="2" w:line="255" w:lineRule="exact"/>
              <w:ind w:left="0" w:leftChars="0" w:right="0" w:rightChars="0" w:firstLine="110" w:firstLineChars="50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Выставка</w:t>
            </w:r>
            <w:r>
              <w:rPr>
                <w:rFonts w:hint="default"/>
                <w:spacing w:val="-10"/>
                <w:sz w:val="24"/>
                <w:lang w:val="ru-RU"/>
              </w:rPr>
              <w:t xml:space="preserve"> детско- родительского творчества «Осень пришла - урожай принесла»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0A437E80">
            <w:pPr>
              <w:pStyle w:val="11"/>
              <w:ind w:left="0" w:leftChars="0" w:right="0" w:rightChars="0" w:firstLine="120" w:firstLineChars="50"/>
              <w:rPr>
                <w:sz w:val="24"/>
                <w:szCs w:val="32"/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ДОУ</w:t>
            </w:r>
          </w:p>
        </w:tc>
      </w:tr>
      <w:tr w14:paraId="46E77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</w:tcPr>
          <w:p w14:paraId="7A64A1B4">
            <w:pPr>
              <w:pStyle w:val="11"/>
              <w:spacing w:before="1"/>
              <w:ind w:left="12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5811" w:type="dxa"/>
            <w:shd w:val="clear" w:color="auto" w:fill="auto"/>
            <w:vAlign w:val="top"/>
          </w:tcPr>
          <w:p w14:paraId="5DAA69DB">
            <w:pPr>
              <w:pStyle w:val="11"/>
              <w:spacing w:before="2" w:line="255" w:lineRule="exact"/>
              <w:ind w:left="0" w:leftChars="0" w:right="0" w:rightChars="0" w:firstLine="110" w:firstLineChars="50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Акция</w:t>
            </w:r>
            <w:r>
              <w:rPr>
                <w:rFonts w:hint="default"/>
                <w:spacing w:val="-10"/>
                <w:sz w:val="24"/>
                <w:lang w:val="ru-RU"/>
              </w:rPr>
              <w:t xml:space="preserve"> «День добрых дел» Изготовление и вывешивание кормушек для птиц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20498CC5">
            <w:pPr>
              <w:pStyle w:val="11"/>
              <w:ind w:left="0" w:leftChars="0" w:right="0" w:rightChars="0" w:firstLine="120" w:firstLineChars="50"/>
              <w:rPr>
                <w:sz w:val="24"/>
                <w:szCs w:val="32"/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ДОУ</w:t>
            </w:r>
          </w:p>
        </w:tc>
      </w:tr>
      <w:tr w14:paraId="72E78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64" w:type="dxa"/>
          </w:tcPr>
          <w:p w14:paraId="66CA6C38">
            <w:pPr>
              <w:pStyle w:val="11"/>
              <w:spacing w:before="1"/>
              <w:ind w:left="12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 xml:space="preserve"> 6</w:t>
            </w:r>
          </w:p>
        </w:tc>
        <w:tc>
          <w:tcPr>
            <w:tcW w:w="5811" w:type="dxa"/>
            <w:shd w:val="clear" w:color="auto" w:fill="auto"/>
            <w:vAlign w:val="top"/>
          </w:tcPr>
          <w:p w14:paraId="0A8F3A5A">
            <w:pPr>
              <w:pStyle w:val="11"/>
              <w:spacing w:before="2" w:line="255" w:lineRule="exact"/>
              <w:ind w:left="0" w:leftChars="0" w:right="0" w:rightChars="0" w:firstLine="110" w:firstLineChars="50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Выставка рисунков «Не шути с огнем»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3F19D095">
            <w:pPr>
              <w:pStyle w:val="11"/>
              <w:ind w:left="0" w:leftChars="0" w:right="0" w:rightChars="0" w:firstLine="120" w:firstLineChars="50"/>
              <w:rPr>
                <w:rFonts w:hint="default"/>
                <w:sz w:val="24"/>
                <w:szCs w:val="32"/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ДОУ</w:t>
            </w:r>
            <w:r>
              <w:rPr>
                <w:rFonts w:hint="default"/>
                <w:sz w:val="24"/>
                <w:szCs w:val="32"/>
                <w:lang w:val="ru-RU"/>
              </w:rPr>
              <w:t xml:space="preserve"> </w:t>
            </w:r>
          </w:p>
        </w:tc>
      </w:tr>
      <w:tr w14:paraId="315C9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64" w:type="dxa"/>
          </w:tcPr>
          <w:p w14:paraId="5375AC71">
            <w:pPr>
              <w:pStyle w:val="11"/>
              <w:spacing w:before="1"/>
              <w:ind w:left="12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5811" w:type="dxa"/>
            <w:shd w:val="clear" w:color="auto" w:fill="auto"/>
            <w:vAlign w:val="top"/>
          </w:tcPr>
          <w:p w14:paraId="3FEA6074">
            <w:pPr>
              <w:pStyle w:val="11"/>
              <w:spacing w:before="2" w:line="255" w:lineRule="exact"/>
              <w:ind w:left="0" w:leftChars="0" w:right="0" w:rightChars="0" w:firstLine="110" w:firstLineChars="50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Танцевальный калейдоскоп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054F74A7">
            <w:pPr>
              <w:pStyle w:val="11"/>
              <w:ind w:right="0" w:rightChars="0"/>
              <w:rPr>
                <w:rFonts w:hint="default"/>
                <w:sz w:val="24"/>
                <w:szCs w:val="32"/>
                <w:lang w:val="ru-RU"/>
              </w:rPr>
            </w:pPr>
            <w:r>
              <w:rPr>
                <w:rFonts w:hint="default"/>
                <w:sz w:val="24"/>
                <w:szCs w:val="32"/>
                <w:lang w:val="ru-RU"/>
              </w:rPr>
              <w:t xml:space="preserve">Муниципальный уровень (3 место) </w:t>
            </w:r>
          </w:p>
        </w:tc>
      </w:tr>
      <w:tr w14:paraId="73C65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64" w:type="dxa"/>
          </w:tcPr>
          <w:p w14:paraId="06F09D2B">
            <w:pPr>
              <w:pStyle w:val="11"/>
              <w:spacing w:before="1"/>
              <w:ind w:left="12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5811" w:type="dxa"/>
            <w:shd w:val="clear" w:color="auto" w:fill="auto"/>
            <w:vAlign w:val="top"/>
          </w:tcPr>
          <w:p w14:paraId="5D9C8363">
            <w:pPr>
              <w:pStyle w:val="11"/>
              <w:spacing w:before="2" w:line="255" w:lineRule="exact"/>
              <w:ind w:left="0" w:leftChars="0" w:right="0" w:rightChars="0" w:firstLine="110" w:firstLineChars="50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Конкурс рисунков по ПДД «Безопасные дороги детям»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78F2391D">
            <w:pPr>
              <w:pStyle w:val="11"/>
              <w:ind w:left="0" w:leftChars="0" w:right="0" w:rightChars="0" w:firstLine="240" w:firstLineChars="100"/>
              <w:rPr>
                <w:rFonts w:hint="default"/>
                <w:sz w:val="24"/>
                <w:szCs w:val="32"/>
                <w:lang w:val="ru-RU"/>
              </w:rPr>
            </w:pPr>
            <w:r>
              <w:rPr>
                <w:rFonts w:hint="default"/>
                <w:sz w:val="24"/>
                <w:szCs w:val="32"/>
                <w:lang w:val="ru-RU"/>
              </w:rPr>
              <w:t>ДОУ</w:t>
            </w:r>
          </w:p>
        </w:tc>
      </w:tr>
      <w:tr w14:paraId="03D8F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</w:tcPr>
          <w:p w14:paraId="7E60D76C">
            <w:pPr>
              <w:pStyle w:val="11"/>
              <w:spacing w:before="1"/>
              <w:ind w:left="12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5811" w:type="dxa"/>
            <w:shd w:val="clear" w:color="auto" w:fill="auto"/>
            <w:vAlign w:val="top"/>
          </w:tcPr>
          <w:p w14:paraId="353F6DC4">
            <w:pPr>
              <w:pStyle w:val="11"/>
              <w:spacing w:before="2" w:line="255" w:lineRule="exact"/>
              <w:ind w:left="0" w:leftChars="0" w:right="0" w:rightChars="0" w:firstLine="110" w:firstLineChars="50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Акция «Окно Победы»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6CAA556E">
            <w:pPr>
              <w:pStyle w:val="11"/>
              <w:ind w:left="0" w:leftChars="0" w:right="0" w:rightChars="0" w:firstLine="240" w:firstLineChars="100"/>
              <w:rPr>
                <w:rFonts w:hint="default"/>
                <w:sz w:val="24"/>
                <w:szCs w:val="32"/>
                <w:lang w:val="ru-RU"/>
              </w:rPr>
            </w:pPr>
            <w:r>
              <w:rPr>
                <w:rFonts w:hint="default"/>
                <w:sz w:val="24"/>
                <w:szCs w:val="32"/>
                <w:lang w:val="ru-RU"/>
              </w:rPr>
              <w:t>ДОУ</w:t>
            </w:r>
          </w:p>
        </w:tc>
      </w:tr>
      <w:tr w14:paraId="64097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</w:tcPr>
          <w:p w14:paraId="44DC9001">
            <w:pPr>
              <w:pStyle w:val="11"/>
              <w:spacing w:before="1"/>
              <w:ind w:left="12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10</w:t>
            </w:r>
          </w:p>
        </w:tc>
        <w:tc>
          <w:tcPr>
            <w:tcW w:w="5811" w:type="dxa"/>
            <w:shd w:val="clear" w:color="auto" w:fill="auto"/>
            <w:vAlign w:val="top"/>
          </w:tcPr>
          <w:p w14:paraId="6ED535BD">
            <w:pPr>
              <w:pStyle w:val="11"/>
              <w:spacing w:before="2" w:line="255" w:lineRule="exact"/>
              <w:ind w:left="240" w:leftChars="109" w:right="0" w:rightChars="0" w:firstLine="0" w:firstLineChars="0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«Мой папа- самый лучший»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74AF4FB5">
            <w:pPr>
              <w:pStyle w:val="11"/>
              <w:ind w:left="0" w:leftChars="0" w:right="0" w:rightChars="0" w:firstLine="240" w:firstLineChars="100"/>
              <w:rPr>
                <w:rFonts w:hint="default"/>
                <w:sz w:val="24"/>
                <w:szCs w:val="32"/>
                <w:lang w:val="ru-RU"/>
              </w:rPr>
            </w:pPr>
            <w:r>
              <w:rPr>
                <w:rFonts w:hint="default"/>
                <w:sz w:val="24"/>
                <w:szCs w:val="32"/>
                <w:lang w:val="ru-RU"/>
              </w:rPr>
              <w:t xml:space="preserve">ДОУ </w:t>
            </w:r>
          </w:p>
        </w:tc>
      </w:tr>
    </w:tbl>
    <w:p w14:paraId="6D07483E">
      <w:pPr>
        <w:pStyle w:val="7"/>
        <w:spacing w:before="19"/>
        <w:ind w:left="0"/>
        <w:rPr>
          <w:b/>
          <w:i/>
        </w:rPr>
      </w:pPr>
    </w:p>
    <w:p w14:paraId="47323A02">
      <w:pPr>
        <w:pStyle w:val="7"/>
        <w:ind w:right="1559"/>
      </w:pPr>
      <w:r>
        <w:t>Выводы</w:t>
      </w:r>
      <w:r>
        <w:rPr>
          <w:rFonts w:ascii="Calibri" w:hAnsi="Calibri"/>
        </w:rPr>
        <w:t>:</w:t>
      </w:r>
      <w:r>
        <w:rPr>
          <w:rFonts w:ascii="Calibri" w:hAnsi="Calibri"/>
          <w:spacing w:val="-4"/>
        </w:rPr>
        <w:t xml:space="preserve"> </w:t>
      </w:r>
      <w:r>
        <w:t>образовательный</w:t>
      </w:r>
      <w:r>
        <w:rPr>
          <w:spacing w:val="-12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-9"/>
        </w:rPr>
        <w:t xml:space="preserve"> </w:t>
      </w:r>
      <w:r>
        <w:t>организован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 требованиями</w:t>
      </w:r>
      <w:r>
        <w:rPr>
          <w:rFonts w:ascii="Calibri" w:hAnsi="Calibri"/>
        </w:rPr>
        <w:t xml:space="preserve">, </w:t>
      </w:r>
      <w:r>
        <w:t>предъявляемыми ФГОС ДО и ФОП ДО</w:t>
      </w:r>
      <w:r>
        <w:rPr>
          <w:rFonts w:ascii="Calibri" w:hAnsi="Calibri"/>
        </w:rPr>
        <w:t xml:space="preserve">, </w:t>
      </w:r>
      <w:r>
        <w:t>и направлен</w:t>
      </w:r>
    </w:p>
    <w:p w14:paraId="0EA7C812">
      <w:pPr>
        <w:pStyle w:val="7"/>
        <w:spacing w:before="1"/>
        <w:ind w:right="715"/>
      </w:pPr>
      <w:r>
        <w:t>на</w:t>
      </w:r>
      <w:r>
        <w:rPr>
          <w:spacing w:val="-4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воспитанников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равных возможностей для полноценного развития каждого ребенка</w:t>
      </w:r>
      <w:r>
        <w:rPr>
          <w:rFonts w:ascii="Calibri" w:hAnsi="Calibri"/>
        </w:rPr>
        <w:t xml:space="preserve">. </w:t>
      </w:r>
      <w:r>
        <w:t>Общая картина оценки индивидуального развития позволила выделить детей</w:t>
      </w:r>
      <w:r>
        <w:rPr>
          <w:rFonts w:ascii="Calibri" w:hAnsi="Calibri"/>
        </w:rPr>
        <w:t xml:space="preserve">, </w:t>
      </w:r>
      <w:r>
        <w:t>которые</w:t>
      </w:r>
    </w:p>
    <w:p w14:paraId="44BA6F51">
      <w:pPr>
        <w:pStyle w:val="7"/>
        <w:spacing w:before="5"/>
        <w:rPr>
          <w:rFonts w:ascii="Calibri" w:hAnsi="Calibri"/>
        </w:rPr>
      </w:pPr>
      <w:r>
        <w:t>нуждаются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особом</w:t>
      </w:r>
      <w:r>
        <w:rPr>
          <w:spacing w:val="-11"/>
        </w:rPr>
        <w:t xml:space="preserve"> </w:t>
      </w:r>
      <w:r>
        <w:t>внимании</w:t>
      </w:r>
      <w:r>
        <w:rPr>
          <w:spacing w:val="-12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необходимо скорректировать</w:t>
      </w:r>
      <w:r>
        <w:rPr>
          <w:rFonts w:ascii="Calibri" w:hAnsi="Calibri"/>
        </w:rPr>
        <w:t xml:space="preserve">, </w:t>
      </w:r>
      <w:r>
        <w:t>изменить способы взаимодействия</w:t>
      </w:r>
      <w:r>
        <w:rPr>
          <w:rFonts w:ascii="Calibri" w:hAnsi="Calibri"/>
        </w:rPr>
        <w:t xml:space="preserve">, </w:t>
      </w:r>
      <w:r>
        <w:t>составить индивидуальные образовательные маршруты</w:t>
      </w:r>
      <w:r>
        <w:rPr>
          <w:rFonts w:ascii="Calibri" w:hAnsi="Calibri"/>
        </w:rPr>
        <w:t xml:space="preserve">. </w:t>
      </w:r>
    </w:p>
    <w:p w14:paraId="6BC5E47E">
      <w:pPr>
        <w:pStyle w:val="2"/>
        <w:numPr>
          <w:ilvl w:val="1"/>
          <w:numId w:val="19"/>
        </w:numPr>
        <w:tabs>
          <w:tab w:val="left" w:pos="1570"/>
        </w:tabs>
        <w:spacing w:before="200" w:after="0" w:line="240" w:lineRule="auto"/>
        <w:ind w:left="1570" w:right="0" w:hanging="720"/>
        <w:jc w:val="left"/>
      </w:pPr>
      <w:r>
        <w:t>Оценка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воспитательно-образовательного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14:paraId="51579B64">
      <w:pPr>
        <w:pStyle w:val="7"/>
        <w:spacing w:before="50" w:line="276" w:lineRule="auto"/>
        <w:ind w:firstLine="419"/>
      </w:pPr>
      <w:r>
        <w:t>В основе воспитательно-образовательного процесса в ДОУ лежит взаимодействие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и родителей. Основными участниками образовательного процесса являются дети,</w:t>
      </w:r>
    </w:p>
    <w:p w14:paraId="1AE6941B">
      <w:pPr>
        <w:pStyle w:val="7"/>
        <w:spacing w:line="278" w:lineRule="auto"/>
      </w:pPr>
      <w:r>
        <w:t>родители,</w:t>
      </w:r>
      <w:r>
        <w:rPr>
          <w:spacing w:val="-8"/>
        </w:rPr>
        <w:t xml:space="preserve"> </w:t>
      </w:r>
      <w:r>
        <w:t>педагоги.</w:t>
      </w:r>
      <w:r>
        <w:rPr>
          <w:spacing w:val="-8"/>
        </w:rPr>
        <w:t xml:space="preserve"> </w:t>
      </w:r>
      <w:r>
        <w:t>Воспитательно-образовательную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педагоги организуют в следующих направлениях:</w:t>
      </w:r>
    </w:p>
    <w:p w14:paraId="5030C78A">
      <w:pPr>
        <w:pStyle w:val="10"/>
        <w:numPr>
          <w:ilvl w:val="0"/>
          <w:numId w:val="24"/>
        </w:numPr>
        <w:tabs>
          <w:tab w:val="left" w:pos="1570"/>
          <w:tab w:val="left" w:pos="1631"/>
        </w:tabs>
        <w:spacing w:before="0" w:after="0" w:line="242" w:lineRule="auto"/>
        <w:ind w:left="1631" w:right="1575" w:hanging="361"/>
        <w:jc w:val="left"/>
        <w:rPr>
          <w:sz w:val="28"/>
        </w:rPr>
      </w:pPr>
      <w:r>
        <w:rPr>
          <w:sz w:val="28"/>
        </w:rPr>
        <w:t>ОД,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 детской деятельности;</w:t>
      </w:r>
    </w:p>
    <w:p w14:paraId="0109D36B">
      <w:pPr>
        <w:pStyle w:val="10"/>
        <w:numPr>
          <w:ilvl w:val="0"/>
          <w:numId w:val="24"/>
        </w:numPr>
        <w:tabs>
          <w:tab w:val="left" w:pos="1570"/>
        </w:tabs>
        <w:spacing w:before="0" w:after="0" w:line="316" w:lineRule="exact"/>
        <w:ind w:left="1570" w:right="0" w:hanging="300"/>
        <w:jc w:val="left"/>
        <w:rPr>
          <w:sz w:val="28"/>
        </w:rPr>
      </w:pPr>
      <w:r>
        <w:rPr>
          <w:sz w:val="28"/>
        </w:rPr>
        <w:t>ОД,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режимных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14:paraId="4BE2058B">
      <w:pPr>
        <w:pStyle w:val="10"/>
        <w:numPr>
          <w:ilvl w:val="0"/>
          <w:numId w:val="24"/>
        </w:numPr>
        <w:tabs>
          <w:tab w:val="left" w:pos="1570"/>
        </w:tabs>
        <w:spacing w:before="0" w:after="0" w:line="321" w:lineRule="exact"/>
        <w:ind w:left="1570" w:right="0" w:hanging="300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479B15E4">
      <w:pPr>
        <w:pStyle w:val="10"/>
        <w:numPr>
          <w:ilvl w:val="0"/>
          <w:numId w:val="24"/>
        </w:numPr>
        <w:tabs>
          <w:tab w:val="left" w:pos="1570"/>
          <w:tab w:val="left" w:pos="1631"/>
        </w:tabs>
        <w:spacing w:before="0" w:after="0" w:line="242" w:lineRule="auto"/>
        <w:ind w:left="1631" w:right="1563" w:hanging="36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 программы ДО.</w:t>
      </w:r>
    </w:p>
    <w:p w14:paraId="21CE8DF2">
      <w:pPr>
        <w:pStyle w:val="7"/>
        <w:spacing w:line="276" w:lineRule="auto"/>
        <w:ind w:right="806" w:firstLine="419"/>
      </w:pPr>
      <w:r>
        <w:t>Образовательная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определяет содержание и организацию образовательного процесса для детей</w:t>
      </w:r>
    </w:p>
    <w:p w14:paraId="76C8C549">
      <w:pPr>
        <w:pStyle w:val="7"/>
        <w:spacing w:line="273" w:lineRule="auto"/>
        <w:ind w:right="806"/>
      </w:pP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культуры, развитие физических, интеллектуальных и личностных качеств,</w:t>
      </w:r>
    </w:p>
    <w:p w14:paraId="304CC0EE">
      <w:pPr>
        <w:pStyle w:val="7"/>
        <w:spacing w:line="273" w:lineRule="auto"/>
        <w:ind w:right="806"/>
      </w:pPr>
      <w:r>
        <w:t>обеспечивающих</w:t>
      </w:r>
      <w:r>
        <w:rPr>
          <w:spacing w:val="-9"/>
        </w:rPr>
        <w:t xml:space="preserve"> </w:t>
      </w:r>
      <w:r>
        <w:t>социальную</w:t>
      </w:r>
      <w:r>
        <w:rPr>
          <w:spacing w:val="-10"/>
        </w:rPr>
        <w:t xml:space="preserve"> </w:t>
      </w:r>
      <w:r>
        <w:t>успешность,</w:t>
      </w:r>
      <w:r>
        <w:rPr>
          <w:spacing w:val="-6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и укрепление здоровья детей дошкольного возраста.</w:t>
      </w:r>
    </w:p>
    <w:p w14:paraId="086EFF6C">
      <w:pPr>
        <w:pStyle w:val="7"/>
        <w:spacing w:before="1" w:line="273" w:lineRule="auto"/>
        <w:ind w:right="806" w:firstLine="419"/>
      </w:pPr>
      <w:r>
        <w:t>Организация</w:t>
      </w:r>
      <w:r>
        <w:rPr>
          <w:spacing w:val="-13"/>
        </w:rPr>
        <w:t xml:space="preserve"> </w:t>
      </w:r>
      <w:r>
        <w:t>воспитательно-образовательного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осуществляется на основании режима дня, сетки занятий, которые не превышают норм</w:t>
      </w:r>
    </w:p>
    <w:p w14:paraId="7DD1BF88">
      <w:pPr>
        <w:pStyle w:val="7"/>
        <w:spacing w:before="6" w:line="276" w:lineRule="auto"/>
        <w:ind w:right="1360"/>
      </w:pPr>
      <w:r>
        <w:t>предельно допустимых нагрузок, соответствуют требованиям СанПиН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9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календарно- тематического планирования.</w:t>
      </w:r>
    </w:p>
    <w:p w14:paraId="5586A7A1">
      <w:pPr>
        <w:pStyle w:val="7"/>
        <w:spacing w:before="2" w:line="273" w:lineRule="auto"/>
        <w:ind w:right="1870" w:firstLine="419"/>
      </w:pPr>
      <w:r>
        <w:t>Продолжительность</w:t>
      </w:r>
      <w:r>
        <w:rPr>
          <w:spacing w:val="-7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1.2.3685-21 и составляет в группах с детьми:</w:t>
      </w:r>
    </w:p>
    <w:p w14:paraId="34D12955">
      <w:pPr>
        <w:pStyle w:val="10"/>
        <w:numPr>
          <w:ilvl w:val="0"/>
          <w:numId w:val="24"/>
        </w:numPr>
        <w:tabs>
          <w:tab w:val="left" w:pos="1570"/>
        </w:tabs>
        <w:spacing w:before="75" w:after="0" w:line="240" w:lineRule="auto"/>
        <w:ind w:left="1570" w:right="0" w:hanging="300"/>
        <w:jc w:val="left"/>
        <w:rPr>
          <w:sz w:val="28"/>
        </w:rPr>
      </w:pP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rFonts w:hint="default"/>
          <w:spacing w:val="2"/>
          <w:sz w:val="28"/>
          <w:lang w:val="ru-RU"/>
        </w:rPr>
        <w:t xml:space="preserve">2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лет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минут;</w:t>
      </w:r>
    </w:p>
    <w:p w14:paraId="13416F8E">
      <w:pPr>
        <w:pStyle w:val="10"/>
        <w:numPr>
          <w:ilvl w:val="0"/>
          <w:numId w:val="24"/>
        </w:numPr>
        <w:tabs>
          <w:tab w:val="left" w:pos="1570"/>
        </w:tabs>
        <w:spacing w:before="2" w:after="0" w:line="321" w:lineRule="exact"/>
        <w:ind w:left="1570" w:right="0" w:hanging="300"/>
        <w:jc w:val="left"/>
        <w:rPr>
          <w:sz w:val="28"/>
        </w:rPr>
      </w:pP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 —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минут;</w:t>
      </w:r>
    </w:p>
    <w:p w14:paraId="2114A3CE">
      <w:pPr>
        <w:pStyle w:val="10"/>
        <w:numPr>
          <w:ilvl w:val="0"/>
          <w:numId w:val="24"/>
        </w:numPr>
        <w:tabs>
          <w:tab w:val="left" w:pos="1570"/>
        </w:tabs>
        <w:spacing w:before="0" w:after="0" w:line="321" w:lineRule="exact"/>
        <w:ind w:left="1570" w:right="0" w:hanging="300"/>
        <w:jc w:val="left"/>
        <w:rPr>
          <w:sz w:val="28"/>
        </w:rPr>
      </w:pP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 —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минут;</w:t>
      </w:r>
    </w:p>
    <w:p w14:paraId="13CB024F">
      <w:pPr>
        <w:pStyle w:val="10"/>
        <w:numPr>
          <w:ilvl w:val="0"/>
          <w:numId w:val="24"/>
        </w:numPr>
        <w:tabs>
          <w:tab w:val="left" w:pos="1570"/>
        </w:tabs>
        <w:spacing w:before="2" w:after="0" w:line="321" w:lineRule="exact"/>
        <w:ind w:left="1570" w:right="0" w:hanging="300"/>
        <w:jc w:val="left"/>
        <w:rPr>
          <w:sz w:val="28"/>
        </w:rPr>
      </w:pP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 —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минут;</w:t>
      </w:r>
    </w:p>
    <w:p w14:paraId="3665C9C9">
      <w:pPr>
        <w:pStyle w:val="10"/>
        <w:numPr>
          <w:ilvl w:val="0"/>
          <w:numId w:val="24"/>
        </w:numPr>
        <w:tabs>
          <w:tab w:val="left" w:pos="1570"/>
        </w:tabs>
        <w:spacing w:before="0" w:after="0" w:line="321" w:lineRule="exact"/>
        <w:ind w:left="1570" w:right="0" w:hanging="300"/>
        <w:jc w:val="left"/>
        <w:rPr>
          <w:sz w:val="28"/>
        </w:rPr>
      </w:pP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 —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минут.</w:t>
      </w:r>
    </w:p>
    <w:p w14:paraId="59C23A08">
      <w:pPr>
        <w:pStyle w:val="7"/>
        <w:spacing w:before="6"/>
        <w:ind w:left="1270"/>
      </w:pPr>
      <w:r>
        <w:t>Между</w:t>
      </w:r>
      <w:r>
        <w:rPr>
          <w:spacing w:val="-4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14:paraId="63475040">
      <w:pPr>
        <w:pStyle w:val="7"/>
        <w:spacing w:before="51"/>
      </w:pPr>
      <w:r>
        <w:t>предусмотрены</w:t>
      </w:r>
      <w:r>
        <w:rPr>
          <w:spacing w:val="-9"/>
        </w:rPr>
        <w:t xml:space="preserve"> </w:t>
      </w:r>
      <w:r>
        <w:t>перерывы</w:t>
      </w:r>
      <w:r>
        <w:rPr>
          <w:spacing w:val="-6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14:paraId="465F7FC4">
      <w:pPr>
        <w:pStyle w:val="7"/>
        <w:spacing w:before="46" w:line="276" w:lineRule="auto"/>
        <w:ind w:right="715" w:firstLine="419"/>
      </w:pPr>
      <w:r>
        <w:t>Основной формой детской деятельности является игра. Образовательная деятельность с детьми строится с учетом индивидуальных особенностей 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способностей.</w:t>
      </w:r>
      <w:r>
        <w:rPr>
          <w:spacing w:val="-5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воспитанников осуществляется в любых формах образовательного процесса.</w:t>
      </w:r>
    </w:p>
    <w:p w14:paraId="56AAF535">
      <w:pPr>
        <w:pStyle w:val="3"/>
        <w:spacing w:line="321" w:lineRule="exact"/>
        <w:ind w:left="1270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</w:t>
      </w:r>
    </w:p>
    <w:p w14:paraId="6E499F4E">
      <w:pPr>
        <w:pStyle w:val="7"/>
        <w:spacing w:before="50" w:line="276" w:lineRule="auto"/>
        <w:ind w:right="715" w:firstLine="419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популяризации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семьи и традиционных семейных ценностей Указом президента Российской</w:t>
      </w:r>
    </w:p>
    <w:p w14:paraId="662C588C">
      <w:pPr>
        <w:pStyle w:val="7"/>
        <w:spacing w:line="276" w:lineRule="auto"/>
        <w:ind w:right="806"/>
      </w:pPr>
      <w:r>
        <w:t>Федерации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Путина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22.11.2023</w:t>
      </w:r>
      <w:r>
        <w:rPr>
          <w:spacing w:val="-2"/>
        </w:rPr>
        <w:t xml:space="preserve"> </w:t>
      </w:r>
      <w:r>
        <w:t>N 875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объявлен</w:t>
      </w:r>
      <w:r>
        <w:rPr>
          <w:spacing w:val="-4"/>
        </w:rPr>
        <w:t xml:space="preserve"> </w:t>
      </w:r>
      <w:r>
        <w:t>Годом Семьи в России.</w:t>
      </w:r>
    </w:p>
    <w:p w14:paraId="32682139">
      <w:pPr>
        <w:pStyle w:val="7"/>
        <w:spacing w:line="278" w:lineRule="auto"/>
        <w:ind w:right="1631"/>
      </w:pPr>
      <w:r>
        <w:t>Совместная образовательная деятельность педагогов и родителей (законных представителей) обучающихся в течение года</w:t>
      </w:r>
      <w:r>
        <w:rPr>
          <w:spacing w:val="-1"/>
        </w:rPr>
        <w:t xml:space="preserve"> </w:t>
      </w:r>
      <w:r>
        <w:t xml:space="preserve">реализовалось в различных формах: </w:t>
      </w:r>
      <w:r>
        <w:rPr>
          <w:lang w:val="ru-RU"/>
        </w:rPr>
        <w:t>проект</w:t>
      </w:r>
      <w:r>
        <w:rPr>
          <w:rFonts w:hint="default"/>
          <w:lang w:val="ru-RU"/>
        </w:rPr>
        <w:t xml:space="preserve">: «Всемирный день спасибо», «Дни здоровья», «Зимние забавы», физкультурное мероприятие «Мой папа - защитник Отечества», Физкультурное мероприятие «А ну-ка, мамочки», , мастер-класс для детей и родителей «Элементы настольного тенниса», спортивная эстафета ко дню семьи, любви и верности, проект «Международный день пожилых людей», «День бабушек и дедушек, участие родителей в конкурсе поделок из природного материала, семейные посиделки, посвященнее Международному дню чая, весёлые старты «Мы семья, а это значит -справимся с любой задачей». </w:t>
      </w:r>
    </w:p>
    <w:p w14:paraId="214C0C5B">
      <w:pPr>
        <w:pStyle w:val="7"/>
        <w:spacing w:line="276" w:lineRule="auto"/>
        <w:ind w:right="806" w:firstLine="491"/>
      </w:pPr>
      <w:r>
        <w:t>Деятельность педагогического коллектива ДО</w:t>
      </w:r>
      <w:r>
        <w:rPr>
          <w:lang w:val="ru-RU"/>
        </w:rPr>
        <w:t>У</w:t>
      </w:r>
      <w:r>
        <w:rPr>
          <w:rFonts w:hint="default"/>
          <w:lang w:val="ru-RU"/>
        </w:rPr>
        <w:t xml:space="preserve"> по </w:t>
      </w:r>
      <w:r>
        <w:t>построению 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обучающихся осуществляется по нескольким направлениям:</w:t>
      </w:r>
    </w:p>
    <w:p w14:paraId="0B0A5EAD">
      <w:pPr>
        <w:pStyle w:val="10"/>
        <w:numPr>
          <w:ilvl w:val="0"/>
          <w:numId w:val="25"/>
        </w:numPr>
        <w:tabs>
          <w:tab w:val="left" w:pos="1476"/>
        </w:tabs>
        <w:spacing w:before="0" w:after="0" w:line="276" w:lineRule="auto"/>
        <w:ind w:left="850" w:right="702" w:firstLine="419"/>
        <w:jc w:val="both"/>
        <w:rPr>
          <w:sz w:val="28"/>
          <w:highlight w:val="none"/>
        </w:rPr>
      </w:pPr>
      <w:r>
        <w:rPr>
          <w:sz w:val="28"/>
          <w:highlight w:val="none"/>
        </w:rPr>
        <w:t>Диагностико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-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-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педагогической компетентности родителей (законных представителей); а также</w:t>
      </w:r>
      <w:r>
        <w:rPr>
          <w:spacing w:val="8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планирование работы с </w:t>
      </w:r>
      <w:r>
        <w:rPr>
          <w:sz w:val="28"/>
          <w:highlight w:val="none"/>
          <w:lang w:val="ru-RU"/>
        </w:rPr>
        <w:t>семей</w:t>
      </w:r>
      <w:r>
        <w:rPr>
          <w:sz w:val="28"/>
          <w:highlight w:val="none"/>
        </w:rPr>
        <w:t xml:space="preserve"> с учётом результатов </w:t>
      </w:r>
      <w:r>
        <w:rPr>
          <w:sz w:val="28"/>
          <w:highlight w:val="none"/>
          <w:lang w:val="ru-RU"/>
        </w:rPr>
        <w:t>проведённого</w:t>
      </w:r>
      <w:r>
        <w:rPr>
          <w:sz w:val="28"/>
          <w:highlight w:val="none"/>
        </w:rPr>
        <w:t xml:space="preserve"> анализа; согласование воспитательных задач.</w:t>
      </w:r>
    </w:p>
    <w:p w14:paraId="2F311CC3">
      <w:pPr>
        <w:pStyle w:val="10"/>
        <w:numPr>
          <w:ilvl w:val="0"/>
          <w:numId w:val="25"/>
        </w:numPr>
        <w:tabs>
          <w:tab w:val="left" w:pos="1517"/>
        </w:tabs>
        <w:spacing w:before="42" w:after="0" w:line="276" w:lineRule="auto"/>
        <w:ind w:left="850" w:right="708" w:firstLine="419"/>
        <w:jc w:val="both"/>
        <w:rPr>
          <w:sz w:val="28"/>
        </w:rPr>
      </w:pPr>
      <w:r>
        <w:rPr>
          <w:sz w:val="28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продуктивного</w:t>
      </w:r>
    </w:p>
    <w:p w14:paraId="05E6E582">
      <w:pPr>
        <w:pStyle w:val="7"/>
        <w:spacing w:before="59" w:line="278" w:lineRule="auto"/>
        <w:ind w:right="712"/>
        <w:jc w:val="both"/>
      </w:pPr>
      <w:r>
        <w:t xml:space="preserve">взаимодействия с детьми раннего и дошкольного возрастов; способам организации и участия в детских деятельностях, образовательном процессе и </w:t>
      </w:r>
      <w:r>
        <w:rPr>
          <w:spacing w:val="-2"/>
        </w:rPr>
        <w:t>другому;</w:t>
      </w:r>
    </w:p>
    <w:p w14:paraId="220CC6E9">
      <w:pPr>
        <w:pStyle w:val="10"/>
        <w:numPr>
          <w:ilvl w:val="0"/>
          <w:numId w:val="25"/>
        </w:numPr>
        <w:tabs>
          <w:tab w:val="left" w:pos="1529"/>
          <w:tab w:val="left" w:pos="2861"/>
          <w:tab w:val="left" w:pos="5600"/>
          <w:tab w:val="left" w:pos="6668"/>
          <w:tab w:val="left" w:pos="8576"/>
        </w:tabs>
        <w:spacing w:before="0" w:after="0" w:line="276" w:lineRule="auto"/>
        <w:ind w:left="850" w:right="703" w:firstLine="419"/>
        <w:jc w:val="both"/>
        <w:rPr>
          <w:sz w:val="28"/>
        </w:rPr>
      </w:pPr>
      <w:r>
        <w:rPr>
          <w:sz w:val="28"/>
        </w:rPr>
        <w:t xml:space="preserve">просветительское направление предполагает просвещение родителей </w:t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психофизиологического и психического развития детей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</w:t>
      </w:r>
      <w:r>
        <w:rPr>
          <w:sz w:val="28"/>
          <w:lang w:val="ru-RU"/>
        </w:rPr>
        <w:t>У</w:t>
      </w:r>
      <w:r>
        <w:rPr>
          <w:sz w:val="28"/>
        </w:rPr>
        <w:t xml:space="preserve"> образовательной программы; условиях пребывания ребёнка в группе ДО</w:t>
      </w:r>
      <w:r>
        <w:rPr>
          <w:sz w:val="28"/>
          <w:lang w:val="ru-RU"/>
        </w:rPr>
        <w:t>У</w:t>
      </w:r>
      <w:r>
        <w:rPr>
          <w:sz w:val="28"/>
        </w:rPr>
        <w:t>; содержании и методах образовательной работы с детьми.</w:t>
      </w:r>
    </w:p>
    <w:p w14:paraId="21D1F0B3">
      <w:pPr>
        <w:pStyle w:val="7"/>
        <w:spacing w:line="276" w:lineRule="auto"/>
        <w:ind w:right="704" w:firstLine="419"/>
        <w:jc w:val="both"/>
        <w:rPr>
          <w:rFonts w:hint="default"/>
          <w:lang w:val="ru-RU"/>
        </w:rPr>
      </w:pPr>
      <w:r>
        <w:t>В рамках реализации годового плана работы в течение года проводились мероприятия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и офлайн. Были проведены родительские собрания, консультации (групповые и индивидуальные), беседы, а также формы работы, направленные на вовлечение родителей в образовательный процесс</w:t>
      </w:r>
      <w:r>
        <w:rPr>
          <w:rFonts w:hint="default"/>
          <w:lang w:val="ru-RU"/>
        </w:rPr>
        <w:t>.</w:t>
      </w:r>
    </w:p>
    <w:p w14:paraId="2DC6883D">
      <w:pPr>
        <w:pStyle w:val="3"/>
        <w:spacing w:line="317" w:lineRule="exact"/>
        <w:ind w:left="850"/>
        <w:jc w:val="both"/>
      </w:pPr>
      <w:r>
        <w:t>Охрана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детей</w:t>
      </w:r>
    </w:p>
    <w:p w14:paraId="1471AFD4">
      <w:pPr>
        <w:pStyle w:val="7"/>
        <w:spacing w:line="276" w:lineRule="auto"/>
        <w:ind w:right="699" w:firstLine="419"/>
        <w:jc w:val="both"/>
      </w:pPr>
      <w:r>
        <w:t>В течение</w:t>
      </w:r>
      <w:r>
        <w:rPr>
          <w:spacing w:val="80"/>
          <w:w w:val="150"/>
        </w:rPr>
        <w:t xml:space="preserve"> </w:t>
      </w:r>
      <w:r>
        <w:t>года</w:t>
      </w:r>
      <w:r>
        <w:rPr>
          <w:spacing w:val="80"/>
          <w:w w:val="150"/>
        </w:rPr>
        <w:t xml:space="preserve"> </w:t>
      </w:r>
      <w:r>
        <w:t>проводилась</w:t>
      </w:r>
      <w:r>
        <w:rPr>
          <w:spacing w:val="80"/>
          <w:w w:val="150"/>
        </w:rPr>
        <w:t xml:space="preserve"> </w:t>
      </w:r>
      <w:r>
        <w:t>систематическая</w:t>
      </w:r>
      <w:r>
        <w:rPr>
          <w:spacing w:val="80"/>
          <w:w w:val="150"/>
        </w:rPr>
        <w:t xml:space="preserve"> </w:t>
      </w:r>
      <w:r>
        <w:t>работа,</w:t>
      </w:r>
      <w:r>
        <w:rPr>
          <w:spacing w:val="80"/>
          <w:w w:val="150"/>
        </w:rPr>
        <w:t xml:space="preserve"> </w:t>
      </w:r>
      <w:r>
        <w:t>направленная на</w:t>
      </w:r>
      <w:r>
        <w:rPr>
          <w:spacing w:val="-1"/>
        </w:rPr>
        <w:t xml:space="preserve"> </w:t>
      </w:r>
      <w:r>
        <w:t>сохранение и</w:t>
      </w:r>
      <w:r>
        <w:rPr>
          <w:spacing w:val="-1"/>
        </w:rPr>
        <w:t xml:space="preserve"> </w:t>
      </w:r>
      <w:r>
        <w:t>укрепление физического,</w:t>
      </w:r>
      <w:r>
        <w:rPr>
          <w:spacing w:val="40"/>
        </w:rPr>
        <w:t xml:space="preserve"> </w:t>
      </w:r>
      <w:r>
        <w:t>психического и</w:t>
      </w:r>
      <w:r>
        <w:rPr>
          <w:spacing w:val="-1"/>
        </w:rPr>
        <w:t xml:space="preserve"> </w:t>
      </w:r>
      <w:r>
        <w:t>эмоционального здоровья детей, по</w:t>
      </w:r>
      <w:r>
        <w:rPr>
          <w:spacing w:val="-3"/>
        </w:rPr>
        <w:t xml:space="preserve"> </w:t>
      </w:r>
      <w:r>
        <w:t>профилактике нарушений осанки и плоскостопия у</w:t>
      </w:r>
      <w:r>
        <w:rPr>
          <w:spacing w:val="-4"/>
        </w:rPr>
        <w:t xml:space="preserve"> </w:t>
      </w:r>
      <w:r>
        <w:t>детей. Педагоги при организации образовательного процесса учитывают уровень здоровья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строят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и индивидуальных особенностей детей.</w:t>
      </w:r>
    </w:p>
    <w:p w14:paraId="6807E2F6">
      <w:pPr>
        <w:pStyle w:val="7"/>
        <w:ind w:right="705" w:firstLine="419"/>
        <w:jc w:val="both"/>
        <w:rPr>
          <w:rFonts w:ascii="Calibri" w:hAnsi="Calibri"/>
        </w:rPr>
      </w:pPr>
      <w:r>
        <w:t>В</w:t>
      </w:r>
      <w:r>
        <w:rPr>
          <w:spacing w:val="-1"/>
        </w:rPr>
        <w:t xml:space="preserve"> </w:t>
      </w:r>
      <w:r>
        <w:t>физическом развитии дошкольников основными задачами являются охрана и</w:t>
      </w:r>
      <w:r>
        <w:rPr>
          <w:spacing w:val="-3"/>
        </w:rPr>
        <w:t xml:space="preserve"> </w:t>
      </w:r>
      <w:r>
        <w:t>укрепление физического</w:t>
      </w:r>
      <w:r>
        <w:rPr>
          <w:rFonts w:ascii="Calibri" w:hAnsi="Calibri"/>
        </w:rPr>
        <w:t xml:space="preserve">, </w:t>
      </w:r>
      <w:r>
        <w:t>психического здоровья детей</w:t>
      </w:r>
      <w:r>
        <w:rPr>
          <w:rFonts w:ascii="Calibri" w:hAnsi="Calibri"/>
        </w:rPr>
        <w:t xml:space="preserve">, </w:t>
      </w:r>
      <w:r>
        <w:t>в</w:t>
      </w:r>
      <w:r>
        <w:rPr>
          <w:spacing w:val="-2"/>
        </w:rPr>
        <w:t xml:space="preserve"> </w:t>
      </w:r>
      <w:r>
        <w:t>том числе их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40"/>
        </w:rPr>
        <w:t xml:space="preserve">  </w:t>
      </w:r>
      <w:r>
        <w:t>благополучия</w:t>
      </w:r>
      <w:r>
        <w:rPr>
          <w:rFonts w:ascii="Calibri" w:hAnsi="Calibri"/>
        </w:rPr>
        <w:t>.</w:t>
      </w:r>
      <w:r>
        <w:rPr>
          <w:rFonts w:ascii="Calibri" w:hAnsi="Calibri"/>
          <w:spacing w:val="67"/>
        </w:rPr>
        <w:t xml:space="preserve">  </w:t>
      </w:r>
      <w:r>
        <w:t>Оздоровительный</w:t>
      </w:r>
      <w:r>
        <w:rPr>
          <w:spacing w:val="40"/>
        </w:rPr>
        <w:t xml:space="preserve">  </w:t>
      </w:r>
      <w:r>
        <w:t>процесс</w:t>
      </w:r>
      <w:r>
        <w:rPr>
          <w:spacing w:val="40"/>
        </w:rPr>
        <w:t xml:space="preserve">  </w:t>
      </w:r>
      <w:r>
        <w:t>включает в себя</w:t>
      </w:r>
      <w:r>
        <w:rPr>
          <w:rFonts w:ascii="Calibri" w:hAnsi="Calibri"/>
        </w:rPr>
        <w:t>:</w:t>
      </w:r>
    </w:p>
    <w:p w14:paraId="22F43B76">
      <w:pPr>
        <w:pStyle w:val="10"/>
        <w:numPr>
          <w:ilvl w:val="0"/>
          <w:numId w:val="24"/>
        </w:numPr>
        <w:tabs>
          <w:tab w:val="left" w:pos="1570"/>
        </w:tabs>
        <w:spacing w:before="0" w:after="0" w:line="341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профилактические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мероприятия</w:t>
      </w:r>
      <w:r>
        <w:rPr>
          <w:rFonts w:ascii="Calibri" w:hAnsi="Calibri"/>
          <w:spacing w:val="-2"/>
          <w:sz w:val="28"/>
        </w:rPr>
        <w:t>;</w:t>
      </w:r>
    </w:p>
    <w:p w14:paraId="6F559D53">
      <w:pPr>
        <w:pStyle w:val="10"/>
        <w:numPr>
          <w:ilvl w:val="0"/>
          <w:numId w:val="24"/>
        </w:numPr>
        <w:tabs>
          <w:tab w:val="left" w:pos="1570"/>
          <w:tab w:val="left" w:pos="1631"/>
        </w:tabs>
        <w:spacing w:before="0" w:after="0" w:line="242" w:lineRule="auto"/>
        <w:ind w:left="1631" w:right="883" w:hanging="361"/>
        <w:jc w:val="left"/>
        <w:rPr>
          <w:rFonts w:ascii="Calibri" w:hAnsi="Calibri"/>
          <w:sz w:val="28"/>
        </w:rPr>
      </w:pPr>
      <w:r>
        <w:rPr>
          <w:sz w:val="28"/>
        </w:rPr>
        <w:t>общеукрепляющую</w:t>
      </w:r>
      <w:r>
        <w:rPr>
          <w:spacing w:val="80"/>
          <w:sz w:val="28"/>
        </w:rPr>
        <w:t xml:space="preserve"> </w:t>
      </w:r>
      <w:r>
        <w:rPr>
          <w:sz w:val="28"/>
        </w:rPr>
        <w:t>терапию</w:t>
      </w:r>
      <w:r>
        <w:rPr>
          <w:spacing w:val="80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витаминотерапия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80"/>
          <w:sz w:val="28"/>
        </w:rPr>
        <w:t xml:space="preserve"> </w:t>
      </w:r>
      <w:r>
        <w:rPr>
          <w:sz w:val="28"/>
        </w:rPr>
        <w:t>полоскание</w:t>
      </w:r>
      <w:r>
        <w:rPr>
          <w:spacing w:val="80"/>
          <w:sz w:val="28"/>
        </w:rPr>
        <w:t xml:space="preserve"> </w:t>
      </w:r>
      <w:r>
        <w:rPr>
          <w:sz w:val="28"/>
        </w:rPr>
        <w:t>горла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применение фитонцидов</w:t>
      </w:r>
      <w:r>
        <w:rPr>
          <w:rFonts w:ascii="Calibri" w:hAnsi="Calibri"/>
          <w:sz w:val="28"/>
        </w:rPr>
        <w:t>);</w:t>
      </w:r>
    </w:p>
    <w:p w14:paraId="7D44EC3D">
      <w:pPr>
        <w:pStyle w:val="10"/>
        <w:numPr>
          <w:ilvl w:val="0"/>
          <w:numId w:val="24"/>
        </w:numPr>
        <w:tabs>
          <w:tab w:val="left" w:pos="1570"/>
          <w:tab w:val="left" w:pos="1631"/>
          <w:tab w:val="left" w:pos="3459"/>
          <w:tab w:val="left" w:pos="5571"/>
          <w:tab w:val="left" w:pos="6876"/>
          <w:tab w:val="left" w:pos="9248"/>
        </w:tabs>
        <w:spacing w:before="0" w:after="0" w:line="242" w:lineRule="auto"/>
        <w:ind w:left="1631" w:right="884" w:hanging="361"/>
        <w:jc w:val="left"/>
        <w:rPr>
          <w:rFonts w:ascii="Calibri" w:hAnsi="Calibri"/>
          <w:sz w:val="28"/>
        </w:rPr>
      </w:pPr>
      <w:r>
        <w:rPr>
          <w:spacing w:val="-2"/>
          <w:sz w:val="28"/>
        </w:rPr>
        <w:t>Организацию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рационального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питания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rFonts w:ascii="Calibri" w:hAnsi="Calibri"/>
          <w:spacing w:val="-2"/>
          <w:sz w:val="28"/>
        </w:rPr>
        <w:t>(</w:t>
      </w:r>
      <w:r>
        <w:rPr>
          <w:spacing w:val="-2"/>
          <w:sz w:val="28"/>
        </w:rPr>
        <w:t>четырехразовый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режим питания</w:t>
      </w:r>
      <w:r>
        <w:rPr>
          <w:rFonts w:ascii="Calibri" w:hAnsi="Calibri"/>
          <w:spacing w:val="-2"/>
          <w:sz w:val="28"/>
        </w:rPr>
        <w:t>);</w:t>
      </w:r>
    </w:p>
    <w:p w14:paraId="42C26C74">
      <w:pPr>
        <w:pStyle w:val="10"/>
        <w:numPr>
          <w:ilvl w:val="0"/>
          <w:numId w:val="24"/>
        </w:numPr>
        <w:tabs>
          <w:tab w:val="left" w:pos="1570"/>
          <w:tab w:val="left" w:pos="1631"/>
          <w:tab w:val="left" w:pos="6336"/>
        </w:tabs>
        <w:spacing w:before="0" w:after="0" w:line="242" w:lineRule="auto"/>
        <w:ind w:left="1631" w:right="884" w:hanging="361"/>
        <w:jc w:val="left"/>
        <w:rPr>
          <w:rFonts w:ascii="Calibri" w:hAnsi="Calibri"/>
          <w:sz w:val="28"/>
        </w:rPr>
      </w:pPr>
      <w:r>
        <w:rPr>
          <w:spacing w:val="-2"/>
          <w:sz w:val="28"/>
        </w:rPr>
        <w:t>санитарно</w:t>
      </w:r>
      <w:r>
        <w:rPr>
          <w:rFonts w:ascii="Calibri" w:hAnsi="Calibri"/>
          <w:spacing w:val="-2"/>
          <w:sz w:val="28"/>
        </w:rPr>
        <w:t>-</w:t>
      </w:r>
      <w:r>
        <w:rPr>
          <w:spacing w:val="-2"/>
          <w:sz w:val="28"/>
        </w:rPr>
        <w:t>гигиенические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противоэпидемиологические </w:t>
      </w:r>
      <w:r>
        <w:rPr>
          <w:spacing w:val="-2"/>
          <w:sz w:val="28"/>
        </w:rPr>
        <w:t>мероприятия</w:t>
      </w:r>
      <w:r>
        <w:rPr>
          <w:rFonts w:ascii="Calibri" w:hAnsi="Calibri"/>
          <w:spacing w:val="-2"/>
          <w:sz w:val="28"/>
        </w:rPr>
        <w:t>;</w:t>
      </w:r>
    </w:p>
    <w:p w14:paraId="372D4645">
      <w:pPr>
        <w:pStyle w:val="10"/>
        <w:numPr>
          <w:ilvl w:val="0"/>
          <w:numId w:val="24"/>
        </w:numPr>
        <w:tabs>
          <w:tab w:val="left" w:pos="1570"/>
        </w:tabs>
        <w:spacing w:before="0" w:after="0" w:line="336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двигательную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активность</w:t>
      </w:r>
      <w:r>
        <w:rPr>
          <w:rFonts w:ascii="Calibri" w:hAnsi="Calibri"/>
          <w:spacing w:val="-2"/>
          <w:sz w:val="28"/>
        </w:rPr>
        <w:t>;</w:t>
      </w:r>
    </w:p>
    <w:p w14:paraId="2CC50BFB">
      <w:pPr>
        <w:pStyle w:val="10"/>
        <w:numPr>
          <w:ilvl w:val="0"/>
          <w:numId w:val="24"/>
        </w:numPr>
        <w:tabs>
          <w:tab w:val="left" w:pos="1570"/>
        </w:tabs>
        <w:spacing w:before="0" w:after="0" w:line="341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мероприятий</w:t>
      </w:r>
      <w:r>
        <w:rPr>
          <w:rFonts w:ascii="Calibri" w:hAnsi="Calibri"/>
          <w:spacing w:val="-2"/>
          <w:sz w:val="28"/>
        </w:rPr>
        <w:t>;</w:t>
      </w:r>
    </w:p>
    <w:p w14:paraId="49123F77">
      <w:pPr>
        <w:pStyle w:val="10"/>
        <w:numPr>
          <w:ilvl w:val="0"/>
          <w:numId w:val="24"/>
        </w:numPr>
        <w:tabs>
          <w:tab w:val="left" w:pos="1570"/>
        </w:tabs>
        <w:spacing w:before="0" w:after="0" w:line="341" w:lineRule="exact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1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методик</w:t>
      </w:r>
      <w:r>
        <w:rPr>
          <w:rFonts w:ascii="Calibri" w:hAnsi="Calibri"/>
          <w:spacing w:val="-2"/>
          <w:sz w:val="28"/>
        </w:rPr>
        <w:t>;</w:t>
      </w:r>
    </w:p>
    <w:p w14:paraId="47F778BC">
      <w:pPr>
        <w:pStyle w:val="10"/>
        <w:numPr>
          <w:ilvl w:val="0"/>
          <w:numId w:val="24"/>
        </w:numPr>
        <w:tabs>
          <w:tab w:val="left" w:pos="1570"/>
        </w:tabs>
        <w:spacing w:before="54" w:after="0" w:line="240" w:lineRule="auto"/>
        <w:ind w:left="1570" w:right="0" w:hanging="300"/>
        <w:jc w:val="left"/>
        <w:rPr>
          <w:rFonts w:ascii="Calibri" w:hAnsi="Calibri"/>
          <w:sz w:val="28"/>
        </w:rPr>
      </w:pP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проветривания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кварцевания</w:t>
      </w:r>
      <w:r>
        <w:rPr>
          <w:rFonts w:ascii="Calibri" w:hAnsi="Calibri"/>
          <w:spacing w:val="-2"/>
          <w:sz w:val="28"/>
        </w:rPr>
        <w:t>.</w:t>
      </w:r>
    </w:p>
    <w:p w14:paraId="558388C7">
      <w:pPr>
        <w:pStyle w:val="7"/>
        <w:spacing w:before="3"/>
        <w:ind w:firstLine="708"/>
      </w:pPr>
      <w:r>
        <w:t>Большинство</w:t>
      </w:r>
      <w:r>
        <w:rPr>
          <w:spacing w:val="80"/>
        </w:rPr>
        <w:t xml:space="preserve"> </w:t>
      </w:r>
      <w:r>
        <w:t>воспитанников</w:t>
      </w:r>
      <w:r>
        <w:rPr>
          <w:spacing w:val="80"/>
        </w:rPr>
        <w:t xml:space="preserve"> </w:t>
      </w:r>
      <w:r>
        <w:t>имеют</w:t>
      </w:r>
      <w:r>
        <w:rPr>
          <w:spacing w:val="80"/>
        </w:rPr>
        <w:t xml:space="preserve"> </w:t>
      </w:r>
      <w:r>
        <w:t>2-ю</w:t>
      </w:r>
      <w:r>
        <w:rPr>
          <w:spacing w:val="80"/>
        </w:rPr>
        <w:t xml:space="preserve"> </w:t>
      </w:r>
      <w:r>
        <w:t>группу</w:t>
      </w:r>
      <w:r>
        <w:rPr>
          <w:spacing w:val="80"/>
        </w:rPr>
        <w:t xml:space="preserve"> </w:t>
      </w:r>
      <w:r>
        <w:t>здоровья.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ДОУ ежемесячно проводится анализ посещаемости и заболеваемости.</w:t>
      </w:r>
    </w:p>
    <w:p w14:paraId="3D449EFF">
      <w:pPr>
        <w:pStyle w:val="7"/>
        <w:ind w:left="1559"/>
      </w:pPr>
      <w:r>
        <w:rPr>
          <w:spacing w:val="-2"/>
        </w:rPr>
        <w:t>Посещаемость</w:t>
      </w:r>
    </w:p>
    <w:p w14:paraId="1050710D">
      <w:pPr>
        <w:pStyle w:val="3"/>
        <w:spacing w:before="2" w:after="48"/>
        <w:ind w:right="987"/>
        <w:jc w:val="right"/>
        <w:rPr>
          <w:rFonts w:hint="default"/>
          <w:lang w:val="ru-RU"/>
        </w:rPr>
      </w:pPr>
      <w:r>
        <w:t>Таблица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ru-RU"/>
        </w:rPr>
        <w:t>9</w:t>
      </w: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849"/>
        <w:gridCol w:w="852"/>
        <w:gridCol w:w="849"/>
        <w:gridCol w:w="848"/>
        <w:gridCol w:w="740"/>
        <w:gridCol w:w="824"/>
        <w:gridCol w:w="849"/>
        <w:gridCol w:w="853"/>
        <w:gridCol w:w="853"/>
        <w:gridCol w:w="902"/>
        <w:gridCol w:w="960"/>
      </w:tblGrid>
      <w:tr w14:paraId="41584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996" w:type="dxa"/>
          </w:tcPr>
          <w:p w14:paraId="44F54102">
            <w:pPr>
              <w:pStyle w:val="11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49" w:type="dxa"/>
            <w:textDirection w:val="btLr"/>
          </w:tcPr>
          <w:p w14:paraId="3F10A62B">
            <w:pPr>
              <w:pStyle w:val="11"/>
              <w:spacing w:before="1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52" w:type="dxa"/>
            <w:textDirection w:val="btLr"/>
          </w:tcPr>
          <w:p w14:paraId="79DD31E7">
            <w:pPr>
              <w:pStyle w:val="11"/>
              <w:spacing w:before="1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49" w:type="dxa"/>
            <w:textDirection w:val="btLr"/>
          </w:tcPr>
          <w:p w14:paraId="2C2DAFEC">
            <w:pPr>
              <w:pStyle w:val="11"/>
              <w:spacing w:before="11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48" w:type="dxa"/>
            <w:textDirection w:val="btLr"/>
          </w:tcPr>
          <w:p w14:paraId="16FEE2C0">
            <w:pPr>
              <w:pStyle w:val="11"/>
              <w:spacing w:before="1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40" w:type="dxa"/>
            <w:textDirection w:val="btLr"/>
          </w:tcPr>
          <w:p w14:paraId="35686ED9">
            <w:pPr>
              <w:pStyle w:val="11"/>
              <w:spacing w:before="11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24" w:type="dxa"/>
            <w:textDirection w:val="btLr"/>
          </w:tcPr>
          <w:p w14:paraId="4B84FB4B">
            <w:pPr>
              <w:pStyle w:val="11"/>
              <w:spacing w:before="110" w:line="242" w:lineRule="auto"/>
              <w:ind w:left="110" w:right="737"/>
              <w:rPr>
                <w:sz w:val="24"/>
              </w:rPr>
            </w:pPr>
            <w:r>
              <w:rPr>
                <w:spacing w:val="-4"/>
                <w:sz w:val="24"/>
              </w:rPr>
              <w:t>Июнь Июль</w:t>
            </w:r>
          </w:p>
        </w:tc>
        <w:tc>
          <w:tcPr>
            <w:tcW w:w="849" w:type="dxa"/>
            <w:textDirection w:val="btLr"/>
          </w:tcPr>
          <w:p w14:paraId="1AF67584">
            <w:pPr>
              <w:pStyle w:val="11"/>
              <w:spacing w:before="1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853" w:type="dxa"/>
            <w:textDirection w:val="btLr"/>
          </w:tcPr>
          <w:p w14:paraId="22E9D681">
            <w:pPr>
              <w:pStyle w:val="11"/>
              <w:spacing w:before="1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53" w:type="dxa"/>
            <w:textDirection w:val="btLr"/>
          </w:tcPr>
          <w:p w14:paraId="14CE3E1C">
            <w:pPr>
              <w:pStyle w:val="11"/>
              <w:spacing w:before="10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02" w:type="dxa"/>
            <w:textDirection w:val="btLr"/>
          </w:tcPr>
          <w:p w14:paraId="18C62767">
            <w:pPr>
              <w:pStyle w:val="11"/>
              <w:spacing w:before="10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60" w:type="dxa"/>
            <w:textDirection w:val="btLr"/>
          </w:tcPr>
          <w:p w14:paraId="5CD4CC85">
            <w:pPr>
              <w:pStyle w:val="11"/>
              <w:spacing w:before="10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14:paraId="4080C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6" w:type="dxa"/>
          </w:tcPr>
          <w:p w14:paraId="170494C4">
            <w:pPr>
              <w:pStyle w:val="11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49" w:type="dxa"/>
          </w:tcPr>
          <w:p w14:paraId="34B3F5E3">
            <w:pPr>
              <w:pStyle w:val="11"/>
              <w:spacing w:before="3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78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2" w:type="dxa"/>
          </w:tcPr>
          <w:p w14:paraId="3F1CB53C">
            <w:pPr>
              <w:pStyle w:val="11"/>
              <w:spacing w:before="3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78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9" w:type="dxa"/>
          </w:tcPr>
          <w:p w14:paraId="59750798">
            <w:pPr>
              <w:pStyle w:val="11"/>
              <w:spacing w:before="3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72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8" w:type="dxa"/>
          </w:tcPr>
          <w:p w14:paraId="608F9438">
            <w:pPr>
              <w:pStyle w:val="11"/>
              <w:spacing w:before="3"/>
              <w:ind w:left="110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73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740" w:type="dxa"/>
          </w:tcPr>
          <w:p w14:paraId="2CCD9E09">
            <w:pPr>
              <w:pStyle w:val="11"/>
              <w:spacing w:before="3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63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24" w:type="dxa"/>
          </w:tcPr>
          <w:p w14:paraId="74FAFBD9">
            <w:pPr>
              <w:pStyle w:val="11"/>
              <w:spacing w:before="3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61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9" w:type="dxa"/>
          </w:tcPr>
          <w:p w14:paraId="4838BF96">
            <w:pPr>
              <w:pStyle w:val="11"/>
              <w:spacing w:before="3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44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3" w:type="dxa"/>
          </w:tcPr>
          <w:p w14:paraId="07006BA1">
            <w:pPr>
              <w:pStyle w:val="11"/>
              <w:spacing w:before="3"/>
              <w:ind w:left="109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71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3" w:type="dxa"/>
          </w:tcPr>
          <w:p w14:paraId="5F62F5E1">
            <w:pPr>
              <w:pStyle w:val="11"/>
              <w:spacing w:before="3"/>
              <w:ind w:left="105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60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902" w:type="dxa"/>
          </w:tcPr>
          <w:p w14:paraId="105BA332">
            <w:pPr>
              <w:pStyle w:val="11"/>
              <w:spacing w:before="3"/>
              <w:ind w:left="104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64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960" w:type="dxa"/>
          </w:tcPr>
          <w:p w14:paraId="65CBD370">
            <w:pPr>
              <w:pStyle w:val="11"/>
              <w:spacing w:before="3"/>
              <w:ind w:left="103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65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</w:tr>
      <w:tr w14:paraId="67021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6" w:type="dxa"/>
          </w:tcPr>
          <w:p w14:paraId="044D428D">
            <w:pPr>
              <w:pStyle w:val="11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849" w:type="dxa"/>
          </w:tcPr>
          <w:p w14:paraId="52A5001D">
            <w:pPr>
              <w:pStyle w:val="11"/>
              <w:spacing w:line="275" w:lineRule="exact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78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2" w:type="dxa"/>
          </w:tcPr>
          <w:p w14:paraId="4A8885A6">
            <w:pPr>
              <w:pStyle w:val="11"/>
              <w:spacing w:line="275" w:lineRule="exact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69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9" w:type="dxa"/>
          </w:tcPr>
          <w:p w14:paraId="72DC5E40">
            <w:pPr>
              <w:pStyle w:val="11"/>
              <w:spacing w:line="275" w:lineRule="exact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71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8" w:type="dxa"/>
          </w:tcPr>
          <w:p w14:paraId="466B930D">
            <w:pPr>
              <w:pStyle w:val="11"/>
              <w:spacing w:line="275" w:lineRule="exact"/>
              <w:ind w:left="110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69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740" w:type="dxa"/>
          </w:tcPr>
          <w:p w14:paraId="102D1ECC">
            <w:pPr>
              <w:pStyle w:val="11"/>
              <w:spacing w:line="275" w:lineRule="exact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70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24" w:type="dxa"/>
          </w:tcPr>
          <w:p w14:paraId="733626E5">
            <w:pPr>
              <w:pStyle w:val="11"/>
              <w:spacing w:line="275" w:lineRule="exact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58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9" w:type="dxa"/>
          </w:tcPr>
          <w:p w14:paraId="08A4C93F">
            <w:pPr>
              <w:pStyle w:val="11"/>
              <w:spacing w:line="275" w:lineRule="exact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48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3" w:type="dxa"/>
          </w:tcPr>
          <w:p w14:paraId="5203C915">
            <w:pPr>
              <w:pStyle w:val="11"/>
              <w:spacing w:line="275" w:lineRule="exact"/>
              <w:ind w:left="109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65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3" w:type="dxa"/>
          </w:tcPr>
          <w:p w14:paraId="7CDF9B3B">
            <w:pPr>
              <w:pStyle w:val="11"/>
              <w:spacing w:line="275" w:lineRule="exact"/>
              <w:ind w:left="105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74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902" w:type="dxa"/>
          </w:tcPr>
          <w:p w14:paraId="369B3EAA">
            <w:pPr>
              <w:pStyle w:val="11"/>
              <w:spacing w:line="275" w:lineRule="exact"/>
              <w:ind w:left="104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71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960" w:type="dxa"/>
          </w:tcPr>
          <w:p w14:paraId="36088EE2">
            <w:pPr>
              <w:pStyle w:val="11"/>
              <w:spacing w:line="275" w:lineRule="exact"/>
              <w:ind w:left="103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79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</w:tr>
      <w:tr w14:paraId="280F9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6" w:type="dxa"/>
          </w:tcPr>
          <w:p w14:paraId="54B20EE1">
            <w:pPr>
              <w:pStyle w:val="11"/>
              <w:spacing w:before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849" w:type="dxa"/>
          </w:tcPr>
          <w:p w14:paraId="7A33201B">
            <w:pPr>
              <w:pStyle w:val="11"/>
              <w:spacing w:before="3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72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2" w:type="dxa"/>
          </w:tcPr>
          <w:p w14:paraId="05DB579A">
            <w:pPr>
              <w:pStyle w:val="11"/>
              <w:spacing w:before="3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72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9" w:type="dxa"/>
          </w:tcPr>
          <w:p w14:paraId="27B36009">
            <w:pPr>
              <w:pStyle w:val="11"/>
              <w:spacing w:before="3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70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8" w:type="dxa"/>
          </w:tcPr>
          <w:p w14:paraId="05B7CAE3">
            <w:pPr>
              <w:pStyle w:val="11"/>
              <w:spacing w:before="3"/>
              <w:ind w:left="110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73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740" w:type="dxa"/>
          </w:tcPr>
          <w:p w14:paraId="5E3792E9">
            <w:pPr>
              <w:pStyle w:val="11"/>
              <w:spacing w:before="3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72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24" w:type="dxa"/>
          </w:tcPr>
          <w:p w14:paraId="070D0005">
            <w:pPr>
              <w:pStyle w:val="11"/>
              <w:spacing w:before="3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60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9" w:type="dxa"/>
          </w:tcPr>
          <w:p w14:paraId="583B6B07">
            <w:pPr>
              <w:pStyle w:val="11"/>
              <w:spacing w:before="3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47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3" w:type="dxa"/>
          </w:tcPr>
          <w:p w14:paraId="4DDB3303">
            <w:pPr>
              <w:pStyle w:val="11"/>
              <w:spacing w:before="3"/>
              <w:ind w:left="109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68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3" w:type="dxa"/>
          </w:tcPr>
          <w:p w14:paraId="5B0A4FB6">
            <w:pPr>
              <w:pStyle w:val="11"/>
              <w:spacing w:before="3"/>
              <w:ind w:left="105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73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902" w:type="dxa"/>
          </w:tcPr>
          <w:p w14:paraId="1CC09EA1">
            <w:pPr>
              <w:pStyle w:val="11"/>
              <w:spacing w:before="3"/>
              <w:ind w:left="104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74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960" w:type="dxa"/>
          </w:tcPr>
          <w:p w14:paraId="293459E1">
            <w:pPr>
              <w:pStyle w:val="11"/>
              <w:spacing w:before="3"/>
              <w:ind w:left="103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78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</w:tr>
      <w:tr w14:paraId="08F6F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96" w:type="dxa"/>
          </w:tcPr>
          <w:p w14:paraId="09E8EBCA"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849" w:type="dxa"/>
          </w:tcPr>
          <w:p w14:paraId="624AD965">
            <w:pPr>
              <w:pStyle w:val="11"/>
              <w:spacing w:line="275" w:lineRule="exact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71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2" w:type="dxa"/>
          </w:tcPr>
          <w:p w14:paraId="76F08F3D">
            <w:pPr>
              <w:pStyle w:val="11"/>
              <w:spacing w:line="275" w:lineRule="exact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73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9" w:type="dxa"/>
          </w:tcPr>
          <w:p w14:paraId="78F2EDA6">
            <w:pPr>
              <w:pStyle w:val="11"/>
              <w:spacing w:line="275" w:lineRule="exact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74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8" w:type="dxa"/>
          </w:tcPr>
          <w:p w14:paraId="0C4EEE63">
            <w:pPr>
              <w:pStyle w:val="11"/>
              <w:spacing w:line="275" w:lineRule="exact"/>
              <w:ind w:left="110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71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740" w:type="dxa"/>
          </w:tcPr>
          <w:p w14:paraId="5CE74CF4">
            <w:pPr>
              <w:pStyle w:val="11"/>
              <w:spacing w:line="275" w:lineRule="exact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72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24" w:type="dxa"/>
          </w:tcPr>
          <w:p w14:paraId="59B3DF76">
            <w:pPr>
              <w:pStyle w:val="11"/>
              <w:spacing w:line="275" w:lineRule="exact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60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49" w:type="dxa"/>
          </w:tcPr>
          <w:p w14:paraId="594228DE">
            <w:pPr>
              <w:pStyle w:val="11"/>
              <w:spacing w:line="275" w:lineRule="exact"/>
              <w:ind w:left="106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48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3" w:type="dxa"/>
          </w:tcPr>
          <w:p w14:paraId="3F82B0E2">
            <w:pPr>
              <w:pStyle w:val="11"/>
              <w:spacing w:line="275" w:lineRule="exact"/>
              <w:ind w:left="109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69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853" w:type="dxa"/>
          </w:tcPr>
          <w:p w14:paraId="78C87F9C">
            <w:pPr>
              <w:pStyle w:val="11"/>
              <w:spacing w:line="275" w:lineRule="exact"/>
              <w:ind w:left="105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72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902" w:type="dxa"/>
          </w:tcPr>
          <w:p w14:paraId="35FC850E">
            <w:pPr>
              <w:pStyle w:val="11"/>
              <w:spacing w:line="275" w:lineRule="exact"/>
              <w:ind w:left="104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73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  <w:tc>
          <w:tcPr>
            <w:tcW w:w="960" w:type="dxa"/>
          </w:tcPr>
          <w:p w14:paraId="0AB27EE7">
            <w:pPr>
              <w:pStyle w:val="11"/>
              <w:spacing w:line="275" w:lineRule="exact"/>
              <w:ind w:left="103"/>
              <w:rPr>
                <w:sz w:val="24"/>
                <w:szCs w:val="22"/>
              </w:rPr>
            </w:pPr>
            <w:r>
              <w:rPr>
                <w:spacing w:val="-5"/>
                <w:sz w:val="24"/>
                <w:szCs w:val="22"/>
              </w:rPr>
              <w:t>77</w:t>
            </w:r>
            <w:r>
              <w:rPr>
                <w:rFonts w:hint="default"/>
                <w:spacing w:val="-5"/>
                <w:sz w:val="24"/>
                <w:szCs w:val="22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2"/>
              </w:rPr>
              <w:t>%</w:t>
            </w:r>
          </w:p>
        </w:tc>
      </w:tr>
    </w:tbl>
    <w:p w14:paraId="60C94345">
      <w:pPr>
        <w:pStyle w:val="7"/>
        <w:spacing w:before="51"/>
        <w:ind w:left="0"/>
        <w:rPr>
          <w:b/>
          <w:i/>
        </w:rPr>
      </w:pPr>
    </w:p>
    <w:p w14:paraId="5240D425">
      <w:pPr>
        <w:pStyle w:val="7"/>
        <w:ind w:right="4952"/>
        <w:jc w:val="both"/>
      </w:pPr>
    </w:p>
    <w:p w14:paraId="3A7F058D">
      <w:pPr>
        <w:pStyle w:val="7"/>
        <w:ind w:right="4952"/>
        <w:jc w:val="both"/>
      </w:pPr>
      <w:r>
        <w:t>Средняя посещаемость за 2021 год: 66,3% Средняя</w:t>
      </w:r>
      <w:r>
        <w:rPr>
          <w:spacing w:val="-9"/>
        </w:rPr>
        <w:t xml:space="preserve"> </w:t>
      </w:r>
      <w:r>
        <w:t>посещаемость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год:</w:t>
      </w:r>
      <w:r>
        <w:rPr>
          <w:spacing w:val="-6"/>
        </w:rPr>
        <w:t xml:space="preserve"> </w:t>
      </w:r>
      <w:r>
        <w:t>68,4</w:t>
      </w:r>
      <w:r>
        <w:rPr>
          <w:spacing w:val="-4"/>
        </w:rPr>
        <w:t xml:space="preserve"> </w:t>
      </w:r>
      <w:r>
        <w:t>% Средняя</w:t>
      </w:r>
      <w:r>
        <w:rPr>
          <w:spacing w:val="-8"/>
        </w:rPr>
        <w:t xml:space="preserve"> </w:t>
      </w:r>
      <w:r>
        <w:t>посещаемость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год:</w:t>
      </w:r>
      <w:r>
        <w:rPr>
          <w:spacing w:val="-5"/>
        </w:rPr>
        <w:t xml:space="preserve"> </w:t>
      </w:r>
      <w:r>
        <w:t>69,0</w:t>
      </w:r>
      <w:r>
        <w:rPr>
          <w:spacing w:val="-4"/>
        </w:rPr>
        <w:t xml:space="preserve"> </w:t>
      </w:r>
      <w:r>
        <w:t>% Средняя</w:t>
      </w:r>
      <w:r>
        <w:rPr>
          <w:spacing w:val="-5"/>
        </w:rPr>
        <w:t xml:space="preserve"> </w:t>
      </w:r>
      <w:r>
        <w:t>посещаемость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год:</w:t>
      </w:r>
      <w:r>
        <w:rPr>
          <w:spacing w:val="-1"/>
        </w:rPr>
        <w:t xml:space="preserve"> </w:t>
      </w:r>
      <w:r>
        <w:t>69,1</w:t>
      </w:r>
      <w:r>
        <w:rPr>
          <w:spacing w:val="1"/>
        </w:rPr>
        <w:t xml:space="preserve"> </w:t>
      </w:r>
      <w:r>
        <w:rPr>
          <w:spacing w:val="-10"/>
        </w:rPr>
        <w:t>%</w:t>
      </w:r>
    </w:p>
    <w:p w14:paraId="13705CD6">
      <w:pPr>
        <w:pStyle w:val="7"/>
        <w:spacing w:line="318" w:lineRule="exact"/>
        <w:jc w:val="both"/>
      </w:pPr>
      <w:r>
        <w:t>Посещаемость выше,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 2023</w:t>
      </w:r>
      <w:r>
        <w:rPr>
          <w:spacing w:val="-3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ниже,</w:t>
      </w:r>
      <w:r>
        <w:rPr>
          <w:spacing w:val="3"/>
        </w:rPr>
        <w:t xml:space="preserve"> </w:t>
      </w:r>
      <w:r>
        <w:rPr>
          <w:spacing w:val="-4"/>
        </w:rPr>
        <w:t>80%.</w:t>
      </w:r>
    </w:p>
    <w:p w14:paraId="0BF4F53C">
      <w:pPr>
        <w:pStyle w:val="7"/>
        <w:spacing w:before="2" w:line="321" w:lineRule="exact"/>
        <w:ind w:left="0" w:leftChars="0" w:firstLine="0" w:firstLineChars="0"/>
        <w:rPr>
          <w:spacing w:val="-2"/>
        </w:rPr>
      </w:pPr>
    </w:p>
    <w:p w14:paraId="5A45807B">
      <w:pPr>
        <w:pStyle w:val="7"/>
        <w:spacing w:before="2" w:line="321" w:lineRule="exact"/>
        <w:ind w:left="0" w:leftChars="0" w:firstLine="1242" w:firstLineChars="450"/>
      </w:pPr>
      <w:r>
        <w:rPr>
          <w:spacing w:val="-2"/>
        </w:rPr>
        <w:t>Заболеваемость</w:t>
      </w:r>
    </w:p>
    <w:p w14:paraId="3268161E">
      <w:pPr>
        <w:pStyle w:val="3"/>
        <w:spacing w:after="4" w:line="321" w:lineRule="exact"/>
        <w:ind w:left="8529"/>
        <w:rPr>
          <w:rFonts w:hint="default"/>
          <w:lang w:val="ru-RU"/>
        </w:rPr>
      </w:pPr>
      <w:r>
        <w:t>Таблица</w:t>
      </w:r>
      <w:r>
        <w:rPr>
          <w:spacing w:val="-4"/>
        </w:rPr>
        <w:t xml:space="preserve"> </w:t>
      </w:r>
      <w:r>
        <w:rPr>
          <w:spacing w:val="-7"/>
        </w:rPr>
        <w:t>1</w:t>
      </w:r>
      <w:r>
        <w:rPr>
          <w:rFonts w:hint="default"/>
          <w:spacing w:val="-7"/>
          <w:lang w:val="ru-RU"/>
        </w:rPr>
        <w:t>0</w:t>
      </w:r>
    </w:p>
    <w:tbl>
      <w:tblPr>
        <w:tblStyle w:val="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1"/>
        <w:gridCol w:w="5225"/>
      </w:tblGrid>
      <w:tr w14:paraId="00F3A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561" w:type="dxa"/>
          </w:tcPr>
          <w:p w14:paraId="02621662">
            <w:pPr>
              <w:pStyle w:val="11"/>
              <w:spacing w:line="320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225" w:type="dxa"/>
          </w:tcPr>
          <w:p w14:paraId="5C2FBCD7">
            <w:pPr>
              <w:pStyle w:val="11"/>
              <w:spacing w:line="324" w:lineRule="exact"/>
              <w:ind w:left="1991" w:right="843" w:hanging="1421"/>
              <w:rPr>
                <w:sz w:val="28"/>
              </w:rPr>
            </w:pPr>
            <w:r>
              <w:rPr>
                <w:sz w:val="28"/>
              </w:rPr>
              <w:t>Пропущено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болезни</w:t>
            </w:r>
          </w:p>
        </w:tc>
      </w:tr>
      <w:tr w14:paraId="7C729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61" w:type="dxa"/>
          </w:tcPr>
          <w:p w14:paraId="1E6FB5D8">
            <w:pPr>
              <w:pStyle w:val="11"/>
              <w:spacing w:line="297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5225" w:type="dxa"/>
          </w:tcPr>
          <w:p w14:paraId="48D3F243">
            <w:pPr>
              <w:pStyle w:val="11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8,9</w:t>
            </w:r>
          </w:p>
        </w:tc>
      </w:tr>
      <w:tr w14:paraId="1C3B1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561" w:type="dxa"/>
          </w:tcPr>
          <w:p w14:paraId="2D129637">
            <w:pPr>
              <w:pStyle w:val="11"/>
              <w:spacing w:before="1" w:line="300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5225" w:type="dxa"/>
          </w:tcPr>
          <w:p w14:paraId="37CDD4B0">
            <w:pPr>
              <w:pStyle w:val="11"/>
              <w:spacing w:before="1" w:line="30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10,2</w:t>
            </w:r>
          </w:p>
        </w:tc>
      </w:tr>
      <w:tr w14:paraId="2A1A7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561" w:type="dxa"/>
          </w:tcPr>
          <w:p w14:paraId="1DF961C0">
            <w:pPr>
              <w:pStyle w:val="11"/>
              <w:spacing w:before="1" w:line="301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5225" w:type="dxa"/>
          </w:tcPr>
          <w:p w14:paraId="3DB9AD23">
            <w:pPr>
              <w:pStyle w:val="11"/>
              <w:spacing w:before="1"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10,2</w:t>
            </w:r>
          </w:p>
        </w:tc>
      </w:tr>
      <w:tr w14:paraId="7F47B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561" w:type="dxa"/>
          </w:tcPr>
          <w:p w14:paraId="42FFFC07">
            <w:pPr>
              <w:pStyle w:val="11"/>
              <w:spacing w:before="1" w:line="300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5225" w:type="dxa"/>
          </w:tcPr>
          <w:p w14:paraId="214D6A94">
            <w:pPr>
              <w:pStyle w:val="11"/>
              <w:spacing w:before="1" w:line="30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10,3</w:t>
            </w:r>
          </w:p>
        </w:tc>
      </w:tr>
    </w:tbl>
    <w:p w14:paraId="29AFEB7B">
      <w:pPr>
        <w:pStyle w:val="7"/>
        <w:spacing w:before="3"/>
        <w:ind w:left="0"/>
        <w:rPr>
          <w:b/>
          <w:i/>
        </w:rPr>
      </w:pPr>
    </w:p>
    <w:p w14:paraId="5A528651">
      <w:pPr>
        <w:pStyle w:val="7"/>
        <w:ind w:right="709" w:firstLine="708"/>
        <w:jc w:val="both"/>
      </w:pPr>
      <w:r>
        <w:t xml:space="preserve">Заболеваемость в 2024 году, незначительно увеличилась, но ниже по сравнению со средними показателями заболеваемости по муниципальному </w:t>
      </w:r>
      <w:r>
        <w:rPr>
          <w:spacing w:val="-2"/>
        </w:rPr>
        <w:t>району.</w:t>
      </w:r>
    </w:p>
    <w:p w14:paraId="0D8FEEFF">
      <w:pPr>
        <w:pStyle w:val="7"/>
        <w:spacing w:before="2" w:line="321" w:lineRule="exact"/>
        <w:ind w:left="1559"/>
      </w:pPr>
      <w:r>
        <w:rPr>
          <w:spacing w:val="-2"/>
        </w:rPr>
        <w:t>Перспективы:</w:t>
      </w:r>
    </w:p>
    <w:p w14:paraId="5ACAC38A">
      <w:pPr>
        <w:pStyle w:val="7"/>
        <w:spacing w:line="321" w:lineRule="exact"/>
        <w:ind w:left="1559"/>
      </w:pPr>
      <w:r>
        <w:t>Повысить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rPr>
          <w:spacing w:val="-2"/>
        </w:rPr>
        <w:t>заболеваемости</w:t>
      </w:r>
    </w:p>
    <w:p w14:paraId="0AF05513">
      <w:pPr>
        <w:pStyle w:val="7"/>
        <w:spacing w:before="58" w:line="276" w:lineRule="auto"/>
        <w:ind w:right="701" w:firstLine="708"/>
        <w:jc w:val="both"/>
        <w:rPr>
          <w:rFonts w:ascii="Calibri" w:hAnsi="Calibri"/>
        </w:rPr>
      </w:pPr>
      <w:r>
        <w:rPr>
          <w:b/>
          <w:bCs/>
        </w:rPr>
        <w:t>Выводы</w:t>
      </w:r>
      <w:r>
        <w:rPr>
          <w:rFonts w:ascii="Calibri" w:hAnsi="Calibri"/>
        </w:rPr>
        <w:t xml:space="preserve">: </w:t>
      </w:r>
      <w:r>
        <w:t>воспитательно</w:t>
      </w:r>
      <w:r>
        <w:rPr>
          <w:rFonts w:hint="default"/>
          <w:lang w:val="ru-RU"/>
        </w:rPr>
        <w:t xml:space="preserve"> </w:t>
      </w:r>
      <w:r>
        <w:rPr>
          <w:rFonts w:ascii="Calibri" w:hAnsi="Calibri"/>
        </w:rPr>
        <w:t>-</w:t>
      </w:r>
      <w:r>
        <w:rPr>
          <w:rFonts w:hint="default" w:ascii="Calibri" w:hAnsi="Calibri"/>
          <w:lang w:val="ru-RU"/>
        </w:rPr>
        <w:t xml:space="preserve"> </w:t>
      </w:r>
      <w:r>
        <w:t>образовательный процесс строится с</w:t>
      </w:r>
      <w:r>
        <w:rPr>
          <w:spacing w:val="-3"/>
        </w:rPr>
        <w:t xml:space="preserve"> </w:t>
      </w:r>
      <w:r>
        <w:t>учетом требований санитарно</w:t>
      </w:r>
      <w:r>
        <w:rPr>
          <w:rFonts w:ascii="Calibri" w:hAnsi="Calibri"/>
        </w:rPr>
        <w:t>-</w:t>
      </w:r>
      <w:r>
        <w:t>гигиенического режима в</w:t>
      </w:r>
      <w:r>
        <w:rPr>
          <w:spacing w:val="-7"/>
        </w:rPr>
        <w:t xml:space="preserve"> </w:t>
      </w:r>
      <w:r>
        <w:t>дошкольных учреждениях</w:t>
      </w:r>
      <w:r>
        <w:rPr>
          <w:rFonts w:ascii="Calibri" w:hAnsi="Calibri"/>
        </w:rPr>
        <w:t xml:space="preserve">. </w:t>
      </w:r>
      <w:r>
        <w:t>Выполнение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хорошем</w:t>
      </w:r>
      <w:r>
        <w:rPr>
          <w:spacing w:val="-4"/>
        </w:rPr>
        <w:t xml:space="preserve"> </w:t>
      </w:r>
      <w:r>
        <w:t>уровне</w:t>
      </w:r>
      <w:r>
        <w:rPr>
          <w:rFonts w:ascii="Calibri" w:hAnsi="Calibri"/>
        </w:rPr>
        <w:t xml:space="preserve">. </w:t>
      </w:r>
      <w:r>
        <w:t>Годовые задачи реализованы в</w:t>
      </w:r>
      <w:r>
        <w:rPr>
          <w:spacing w:val="-5"/>
        </w:rPr>
        <w:t xml:space="preserve"> </w:t>
      </w:r>
      <w:r>
        <w:t xml:space="preserve">полном </w:t>
      </w:r>
      <w:r>
        <w:rPr>
          <w:lang w:val="ru-RU"/>
        </w:rPr>
        <w:t>объёме</w:t>
      </w:r>
      <w:r>
        <w:rPr>
          <w:rFonts w:ascii="Calibri" w:hAnsi="Calibri"/>
        </w:rPr>
        <w:t xml:space="preserve">. </w:t>
      </w:r>
      <w:r>
        <w:t>В детском саду систематически организуются и</w:t>
      </w:r>
      <w:r>
        <w:rPr>
          <w:spacing w:val="-1"/>
        </w:rPr>
        <w:t xml:space="preserve"> </w:t>
      </w:r>
      <w:r>
        <w:t>проводятся различные тематические мероприятия</w:t>
      </w:r>
      <w:r>
        <w:rPr>
          <w:rFonts w:ascii="Calibri" w:hAnsi="Calibri"/>
        </w:rPr>
        <w:t xml:space="preserve">. </w:t>
      </w:r>
      <w:r>
        <w:t>Содержание воспитательно</w:t>
      </w:r>
      <w:r>
        <w:rPr>
          <w:rFonts w:hint="default"/>
          <w:lang w:val="ru-RU"/>
        </w:rPr>
        <w:t xml:space="preserve"> </w:t>
      </w:r>
      <w:r>
        <w:rPr>
          <w:rFonts w:ascii="Calibri" w:hAnsi="Calibri"/>
        </w:rPr>
        <w:t>-</w:t>
      </w:r>
      <w:r>
        <w:rPr>
          <w:rFonts w:hint="default" w:ascii="Calibri" w:hAnsi="Calibri"/>
          <w:lang w:val="ru-RU"/>
        </w:rPr>
        <w:t xml:space="preserve"> </w:t>
      </w:r>
      <w:r>
        <w:t>образовательной работы соответствует требованиям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заказа</w:t>
      </w:r>
      <w:r>
        <w:rPr>
          <w:spacing w:val="40"/>
        </w:rPr>
        <w:t xml:space="preserve"> </w:t>
      </w:r>
      <w:r>
        <w:t>(родителей),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детей за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счёт</w:t>
      </w:r>
      <w:r>
        <w:t xml:space="preserve"> использования образовательной программы</w:t>
      </w:r>
      <w:r>
        <w:rPr>
          <w:rFonts w:ascii="Calibri" w:hAnsi="Calibri"/>
        </w:rPr>
        <w:t xml:space="preserve">. </w:t>
      </w:r>
      <w:r>
        <w:t>Организация педагогического</w:t>
      </w:r>
      <w:r>
        <w:rPr>
          <w:spacing w:val="80"/>
          <w:w w:val="150"/>
        </w:rPr>
        <w:t xml:space="preserve"> </w:t>
      </w:r>
      <w:r>
        <w:t>процесса</w:t>
      </w:r>
      <w:r>
        <w:rPr>
          <w:spacing w:val="80"/>
          <w:w w:val="150"/>
        </w:rPr>
        <w:t xml:space="preserve"> </w:t>
      </w:r>
      <w:r>
        <w:t>отмечается</w:t>
      </w:r>
      <w:r>
        <w:rPr>
          <w:spacing w:val="80"/>
          <w:w w:val="150"/>
        </w:rPr>
        <w:t xml:space="preserve"> </w:t>
      </w:r>
      <w:r>
        <w:t>гибкостью</w:t>
      </w:r>
      <w:r>
        <w:rPr>
          <w:rFonts w:ascii="Calibri" w:hAnsi="Calibri"/>
        </w:rPr>
        <w:t>,</w:t>
      </w:r>
      <w:r>
        <w:rPr>
          <w:rFonts w:ascii="Calibri" w:hAnsi="Calibri"/>
          <w:spacing w:val="80"/>
          <w:w w:val="150"/>
        </w:rPr>
        <w:t xml:space="preserve"> </w:t>
      </w:r>
      <w:r>
        <w:t>ориентированностью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возрастные и</w:t>
      </w:r>
      <w:r>
        <w:rPr>
          <w:spacing w:val="-2"/>
        </w:rPr>
        <w:t xml:space="preserve"> </w:t>
      </w:r>
      <w:r>
        <w:t>индивидуальные особенности детей</w:t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t>что позволяет осуществить личностно ориентированный подход к детям</w:t>
      </w:r>
      <w:r>
        <w:rPr>
          <w:rFonts w:ascii="Calibri" w:hAnsi="Calibri"/>
        </w:rPr>
        <w:t>.</w:t>
      </w:r>
    </w:p>
    <w:p w14:paraId="04655C19">
      <w:pPr>
        <w:pStyle w:val="7"/>
        <w:spacing w:before="5"/>
        <w:ind w:left="1559"/>
      </w:pPr>
      <w:r>
        <w:rPr>
          <w:spacing w:val="-2"/>
          <w:u w:val="single"/>
        </w:rPr>
        <w:t>Перспективы:</w:t>
      </w:r>
    </w:p>
    <w:p w14:paraId="27AFD226">
      <w:pPr>
        <w:pStyle w:val="10"/>
        <w:numPr>
          <w:ilvl w:val="0"/>
          <w:numId w:val="26"/>
        </w:numPr>
        <w:tabs>
          <w:tab w:val="left" w:pos="1741"/>
        </w:tabs>
        <w:spacing w:before="46" w:after="0" w:line="278" w:lineRule="auto"/>
        <w:ind w:left="850" w:right="718" w:firstLine="708"/>
        <w:jc w:val="left"/>
      </w:pPr>
      <w:r>
        <w:rPr>
          <w:sz w:val="28"/>
        </w:rPr>
        <w:t xml:space="preserve">продолжить поиск новых форм работы с детьми по патриотическому </w:t>
      </w:r>
      <w:r>
        <w:rPr>
          <w:spacing w:val="-2"/>
          <w:sz w:val="28"/>
        </w:rPr>
        <w:t>воспитанию</w:t>
      </w:r>
      <w:r>
        <w:rPr>
          <w:rFonts w:hint="default"/>
          <w:spacing w:val="-2"/>
          <w:sz w:val="28"/>
          <w:lang w:val="ru-RU"/>
        </w:rPr>
        <w:t xml:space="preserve">. </w:t>
      </w:r>
    </w:p>
    <w:p w14:paraId="64CBAE8C">
      <w:pPr>
        <w:pStyle w:val="2"/>
        <w:numPr>
          <w:ilvl w:val="1"/>
          <w:numId w:val="19"/>
        </w:numPr>
        <w:tabs>
          <w:tab w:val="left" w:pos="1570"/>
        </w:tabs>
        <w:spacing w:before="0" w:after="0" w:line="240" w:lineRule="auto"/>
        <w:ind w:left="1570" w:right="0" w:hanging="720"/>
        <w:jc w:val="left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263F3A5E">
      <w:pPr>
        <w:pStyle w:val="7"/>
        <w:tabs>
          <w:tab w:val="left" w:pos="1958"/>
          <w:tab w:val="left" w:pos="2761"/>
          <w:tab w:val="left" w:pos="4012"/>
          <w:tab w:val="left" w:pos="5707"/>
          <w:tab w:val="left" w:pos="8069"/>
          <w:tab w:val="left" w:pos="8552"/>
        </w:tabs>
        <w:spacing w:before="6" w:line="273" w:lineRule="auto"/>
        <w:ind w:right="710" w:firstLine="708"/>
      </w:pP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работает</w:t>
      </w:r>
      <w:r>
        <w:tab/>
      </w:r>
      <w:r>
        <w:rPr>
          <w:spacing w:val="-2"/>
        </w:rPr>
        <w:t>стабильный,</w:t>
      </w:r>
      <w:r>
        <w:tab/>
      </w:r>
      <w:r>
        <w:rPr>
          <w:spacing w:val="-2"/>
        </w:rPr>
        <w:t>ориентированный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нововведения </w:t>
      </w:r>
      <w:r>
        <w:t>коллектив, с высоким образовательным и квалификационным уровнем.</w:t>
      </w:r>
    </w:p>
    <w:p w14:paraId="7B74E270">
      <w:pPr>
        <w:pStyle w:val="7"/>
        <w:spacing w:before="6" w:line="273" w:lineRule="auto"/>
        <w:ind w:right="806" w:firstLine="708"/>
      </w:pPr>
      <w:r>
        <w:t>В ДОУ работает 4</w:t>
      </w:r>
      <w:r>
        <w:rPr>
          <w:rFonts w:hint="default"/>
          <w:lang w:val="ru-RU"/>
        </w:rPr>
        <w:t xml:space="preserve">2 </w:t>
      </w:r>
      <w:r>
        <w:t xml:space="preserve"> человек</w:t>
      </w:r>
      <w:r>
        <w:rPr>
          <w:lang w:val="ru-RU"/>
        </w:rPr>
        <w:t>а</w:t>
      </w:r>
      <w:r>
        <w:t xml:space="preserve">, из них педагогических работников - </w:t>
      </w:r>
      <w:r>
        <w:rPr>
          <w:rFonts w:hint="default"/>
          <w:lang w:val="ru-RU"/>
        </w:rPr>
        <w:t>18</w:t>
      </w:r>
      <w:r>
        <w:t xml:space="preserve"> </w:t>
      </w:r>
      <w:r>
        <w:rPr>
          <w:spacing w:val="-2"/>
        </w:rPr>
        <w:t>человек.</w:t>
      </w:r>
    </w:p>
    <w:p w14:paraId="3013D2C1">
      <w:pPr>
        <w:pStyle w:val="7"/>
        <w:tabs>
          <w:tab w:val="left" w:pos="3461"/>
          <w:tab w:val="left" w:pos="4975"/>
          <w:tab w:val="left" w:pos="5327"/>
          <w:tab w:val="left" w:pos="8614"/>
        </w:tabs>
        <w:spacing w:before="6"/>
        <w:ind w:left="1559"/>
      </w:pPr>
      <w:r>
        <w:rPr>
          <w:spacing w:val="-2"/>
        </w:rPr>
        <w:t>Соотношение</w:t>
      </w:r>
      <w:r>
        <w:tab/>
      </w:r>
      <w:r>
        <w:rPr>
          <w:spacing w:val="-2"/>
        </w:rPr>
        <w:t>«Педагоги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учебно-вспомогательный</w:t>
      </w:r>
      <w:r>
        <w:tab/>
      </w:r>
      <w:r>
        <w:rPr>
          <w:spacing w:val="-2"/>
        </w:rPr>
        <w:t>персонал»:</w:t>
      </w:r>
    </w:p>
    <w:p w14:paraId="4DC21F17">
      <w:pPr>
        <w:pStyle w:val="7"/>
        <w:spacing w:before="50"/>
        <w:rPr>
          <w:highlight w:val="none"/>
        </w:rPr>
      </w:pPr>
      <w:r>
        <w:rPr>
          <w:rFonts w:hint="default"/>
          <w:spacing w:val="-2"/>
          <w:lang w:val="ru-RU"/>
        </w:rPr>
        <w:t>18</w:t>
      </w:r>
      <w:r>
        <w:rPr>
          <w:spacing w:val="-2"/>
        </w:rPr>
        <w:t>/</w:t>
      </w:r>
      <w:r>
        <w:rPr>
          <w:rFonts w:hint="default"/>
          <w:spacing w:val="-2"/>
          <w:lang w:val="ru-RU"/>
        </w:rPr>
        <w:t>15</w:t>
      </w:r>
      <w:r>
        <w:rPr>
          <w:spacing w:val="-2"/>
        </w:rPr>
        <w:t>.</w:t>
      </w:r>
    </w:p>
    <w:p w14:paraId="336FFF54">
      <w:pPr>
        <w:pStyle w:val="3"/>
        <w:ind w:left="1527" w:right="958"/>
        <w:jc w:val="center"/>
        <w:rPr>
          <w:highlight w:val="none"/>
        </w:rPr>
      </w:pPr>
      <w:r>
        <w:rPr>
          <w:highlight w:val="none"/>
        </w:rPr>
        <w:t>Образование</w:t>
      </w:r>
      <w:r>
        <w:rPr>
          <w:spacing w:val="-6"/>
          <w:highlight w:val="none"/>
        </w:rPr>
        <w:t xml:space="preserve"> </w:t>
      </w:r>
      <w:r>
        <w:rPr>
          <w:spacing w:val="-2"/>
          <w:highlight w:val="none"/>
        </w:rPr>
        <w:t>педагогов</w:t>
      </w:r>
    </w:p>
    <w:p w14:paraId="01CF9F35">
      <w:pPr>
        <w:pStyle w:val="7"/>
        <w:ind w:left="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921250" cy="2766695"/>
            <wp:effectExtent l="4445" t="4445" r="8255" b="101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C53EFF">
      <w:pPr>
        <w:spacing w:before="109"/>
        <w:ind w:right="0"/>
        <w:jc w:val="left"/>
        <w:rPr>
          <w:sz w:val="20"/>
        </w:rPr>
      </w:pPr>
    </w:p>
    <w:p w14:paraId="294BD9D0">
      <w:pPr>
        <w:spacing w:before="109"/>
        <w:ind w:right="0"/>
        <w:jc w:val="left"/>
        <w:rPr>
          <w:b/>
          <w:i/>
          <w:sz w:val="20"/>
        </w:rPr>
      </w:pPr>
      <w:r>
        <w:rPr>
          <w:rFonts w:hint="default"/>
          <w:sz w:val="20"/>
          <w:lang w:val="ru-RU"/>
        </w:rPr>
        <w:drawing>
          <wp:inline distT="0" distB="0" distL="114300" distR="114300">
            <wp:extent cx="5475605" cy="3130550"/>
            <wp:effectExtent l="4445" t="4445" r="6350" b="825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9004E44">
      <w:pPr>
        <w:pStyle w:val="7"/>
        <w:spacing w:before="13"/>
        <w:ind w:left="0"/>
      </w:pPr>
      <w:r>
        <w:rPr>
          <w:rFonts w:hint="default"/>
          <w:lang w:val="ru-RU"/>
        </w:rPr>
        <w:drawing>
          <wp:inline distT="0" distB="0" distL="114300" distR="114300">
            <wp:extent cx="5694680" cy="3091815"/>
            <wp:effectExtent l="4445" t="4445" r="15875" b="889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84BB38A">
      <w:pPr>
        <w:pStyle w:val="7"/>
        <w:spacing w:line="278" w:lineRule="auto"/>
        <w:ind w:right="708" w:firstLine="567"/>
        <w:jc w:val="both"/>
        <w:rPr>
          <w:rFonts w:hint="default"/>
          <w:lang w:val="ru-RU"/>
        </w:rPr>
      </w:pPr>
      <w:r>
        <w:t xml:space="preserve">В 2024 году аттестацию на высшую квалификационную категорию </w:t>
      </w:r>
      <w:r>
        <w:rPr>
          <w:lang w:val="ru-RU"/>
        </w:rPr>
        <w:t>подал</w:t>
      </w:r>
      <w:r>
        <w:rPr>
          <w:rFonts w:hint="default"/>
          <w:lang w:val="ru-RU"/>
        </w:rPr>
        <w:t xml:space="preserve"> педагог - психолог Амирханова Р.Д., воспитатель старшей группы Акаева Х.И. прошла на первую квалификационную категорию.</w:t>
      </w:r>
    </w:p>
    <w:p w14:paraId="6496662F">
      <w:pPr>
        <w:pStyle w:val="7"/>
        <w:spacing w:line="278" w:lineRule="auto"/>
        <w:ind w:right="711" w:firstLine="567"/>
        <w:jc w:val="both"/>
      </w:pPr>
      <w:r>
        <w:t>Все педагоги</w:t>
      </w:r>
      <w:r>
        <w:rPr>
          <w:spacing w:val="-2"/>
        </w:rPr>
        <w:t xml:space="preserve"> </w:t>
      </w:r>
      <w:r>
        <w:t>своевременно, согласно плану,</w:t>
      </w:r>
      <w:r>
        <w:rPr>
          <w:spacing w:val="-2"/>
        </w:rPr>
        <w:t xml:space="preserve"> </w:t>
      </w:r>
      <w:r>
        <w:t>проходят курсы</w:t>
      </w:r>
      <w:r>
        <w:rPr>
          <w:spacing w:val="-4"/>
        </w:rPr>
        <w:t xml:space="preserve"> </w:t>
      </w:r>
      <w:r>
        <w:t>повышения квалификации. 100% педагогов прошли курсы повышения квалификации.</w:t>
      </w:r>
    </w:p>
    <w:p w14:paraId="00EEA607">
      <w:pPr>
        <w:pStyle w:val="7"/>
        <w:tabs>
          <w:tab w:val="left" w:pos="6463"/>
        </w:tabs>
        <w:spacing w:line="276" w:lineRule="auto"/>
        <w:ind w:right="701" w:firstLine="567"/>
        <w:jc w:val="both"/>
      </w:pPr>
      <w:r>
        <w:t>Методическое</w:t>
      </w:r>
      <w:r>
        <w:rPr>
          <w:spacing w:val="40"/>
        </w:rPr>
        <w:t xml:space="preserve">  </w:t>
      </w:r>
      <w:r>
        <w:t>сопровождение</w:t>
      </w:r>
      <w:r>
        <w:tab/>
      </w:r>
      <w:r>
        <w:t>осуществлялись посредством различных методических мероприятий, разработке программно</w:t>
      </w:r>
      <w:r>
        <w:rPr>
          <w:rFonts w:hint="default"/>
          <w:lang w:val="ru-RU"/>
        </w:rPr>
        <w:t xml:space="preserve"> </w:t>
      </w:r>
      <w:r>
        <w:t>- методического сопровождения образовательного процесса, участию в конкурсах, транслированию опыта практических результатов профессиональной деятельности.</w:t>
      </w:r>
    </w:p>
    <w:p w14:paraId="3994445E">
      <w:pPr>
        <w:pStyle w:val="7"/>
        <w:spacing w:line="276" w:lineRule="auto"/>
        <w:ind w:right="702" w:firstLine="567"/>
        <w:jc w:val="both"/>
        <w:rPr>
          <w:rFonts w:ascii="Calibri" w:hAnsi="Calibri"/>
        </w:rPr>
      </w:pPr>
      <w:r>
        <w:t>Согласно</w:t>
      </w:r>
      <w:r>
        <w:rPr>
          <w:spacing w:val="-2"/>
        </w:rPr>
        <w:t xml:space="preserve"> </w:t>
      </w:r>
      <w:r>
        <w:t>плану 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повышения</w:t>
      </w:r>
      <w:r>
        <w:rPr>
          <w:spacing w:val="-2"/>
        </w:rPr>
        <w:t xml:space="preserve"> </w:t>
      </w:r>
      <w:r>
        <w:t>компетенции педагогов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реализации ФОП ДО</w:t>
      </w:r>
      <w:r>
        <w:rPr>
          <w:spacing w:val="-4"/>
        </w:rPr>
        <w:t xml:space="preserve"> </w:t>
      </w:r>
      <w:r>
        <w:t>были организованы и</w:t>
      </w:r>
      <w:r>
        <w:rPr>
          <w:spacing w:val="-3"/>
        </w:rPr>
        <w:t xml:space="preserve"> </w:t>
      </w:r>
      <w:r>
        <w:t>проведены следующие мероприятия</w:t>
      </w:r>
      <w:r>
        <w:rPr>
          <w:rFonts w:ascii="Calibri" w:hAnsi="Calibri"/>
        </w:rPr>
        <w:t>:</w:t>
      </w:r>
    </w:p>
    <w:p w14:paraId="3BFC9238">
      <w:pPr>
        <w:pStyle w:val="7"/>
        <w:spacing w:line="276" w:lineRule="auto"/>
        <w:ind w:right="701" w:firstLine="567"/>
        <w:jc w:val="both"/>
        <w:rPr>
          <w:rFonts w:hint="default" w:ascii="Times New Roman" w:hAnsi="Times New Roman" w:cs="Times New Roman"/>
          <w:highlight w:val="yellow"/>
          <w:lang w:val="ru-RU"/>
        </w:rPr>
      </w:pP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 xml:space="preserve"> Консультация для воспитателей на тему: «Методы нравственного воспитания в ДОУ»</w:t>
      </w:r>
    </w:p>
    <w:p w14:paraId="722C1DCE">
      <w:pPr>
        <w:pStyle w:val="10"/>
        <w:numPr>
          <w:ilvl w:val="0"/>
          <w:numId w:val="27"/>
        </w:numPr>
        <w:tabs>
          <w:tab w:val="left" w:pos="1861"/>
        </w:tabs>
        <w:spacing w:before="59" w:after="0" w:line="276" w:lineRule="auto"/>
        <w:ind w:left="850" w:right="712" w:firstLine="567"/>
        <w:jc w:val="both"/>
        <w:rPr>
          <w:sz w:val="28"/>
          <w:highlight w:val="none"/>
        </w:rPr>
      </w:pPr>
      <w:r>
        <w:rPr>
          <w:sz w:val="28"/>
          <w:highlight w:val="none"/>
        </w:rPr>
        <w:t>семинар-практикум</w:t>
      </w:r>
      <w:r>
        <w:rPr>
          <w:rFonts w:hint="default"/>
          <w:sz w:val="28"/>
          <w:highlight w:val="none"/>
          <w:lang w:val="ru-RU"/>
        </w:rPr>
        <w:t xml:space="preserve"> для педагогов «Нравственные аспекты воспитания дошкольников»</w:t>
      </w:r>
      <w:r>
        <w:rPr>
          <w:sz w:val="28"/>
          <w:highlight w:val="none"/>
        </w:rPr>
        <w:t>;</w:t>
      </w:r>
    </w:p>
    <w:p w14:paraId="104EBD7C">
      <w:pPr>
        <w:pStyle w:val="10"/>
        <w:numPr>
          <w:ilvl w:val="0"/>
          <w:numId w:val="27"/>
        </w:numPr>
        <w:tabs>
          <w:tab w:val="left" w:pos="1582"/>
        </w:tabs>
        <w:spacing w:before="6" w:after="0" w:line="273" w:lineRule="auto"/>
        <w:ind w:left="1418" w:right="1559" w:firstLine="0"/>
        <w:jc w:val="both"/>
        <w:rPr>
          <w:sz w:val="28"/>
          <w:highlight w:val="none"/>
        </w:rPr>
      </w:pPr>
      <w:r>
        <w:rPr>
          <w:sz w:val="28"/>
          <w:highlight w:val="none"/>
          <w:lang w:val="ru-RU"/>
        </w:rPr>
        <w:t>Консультация</w:t>
      </w:r>
      <w:r>
        <w:rPr>
          <w:rFonts w:hint="default"/>
          <w:sz w:val="28"/>
          <w:highlight w:val="none"/>
          <w:lang w:val="ru-RU"/>
        </w:rPr>
        <w:t xml:space="preserve"> для педагогов «Компетентность педагога в области логико-математического развития ребенка» </w:t>
      </w:r>
    </w:p>
    <w:p w14:paraId="36143D24">
      <w:pPr>
        <w:pStyle w:val="10"/>
        <w:numPr>
          <w:ilvl w:val="0"/>
          <w:numId w:val="27"/>
        </w:numPr>
        <w:tabs>
          <w:tab w:val="left" w:pos="1582"/>
        </w:tabs>
        <w:spacing w:before="6" w:after="0" w:line="273" w:lineRule="auto"/>
        <w:ind w:left="1418" w:right="1559" w:firstLine="0"/>
        <w:jc w:val="both"/>
        <w:rPr>
          <w:sz w:val="28"/>
          <w:highlight w:val="none"/>
        </w:rPr>
      </w:pPr>
      <w:r>
        <w:rPr>
          <w:rFonts w:hint="default"/>
          <w:sz w:val="28"/>
          <w:highlight w:val="none"/>
          <w:lang w:val="ru-RU"/>
        </w:rPr>
        <w:t>Семинар на тему: «Использование методов проектов при организапции физического воспитания дошкольников»</w:t>
      </w:r>
    </w:p>
    <w:p w14:paraId="38803975">
      <w:pPr>
        <w:pStyle w:val="10"/>
        <w:numPr>
          <w:ilvl w:val="0"/>
          <w:numId w:val="27"/>
        </w:numPr>
        <w:tabs>
          <w:tab w:val="left" w:pos="1582"/>
        </w:tabs>
        <w:spacing w:before="6" w:after="0" w:line="273" w:lineRule="auto"/>
        <w:ind w:left="1418" w:right="1559" w:firstLine="0"/>
        <w:jc w:val="both"/>
        <w:rPr>
          <w:sz w:val="28"/>
          <w:highlight w:val="none"/>
        </w:rPr>
      </w:pPr>
      <w:r>
        <w:rPr>
          <w:rFonts w:hint="default"/>
          <w:sz w:val="28"/>
          <w:highlight w:val="none"/>
          <w:lang w:val="ru-RU"/>
        </w:rPr>
        <w:t>Мастер-класс для педагогов «Организация проектной деятельности детей по физическому развитию»</w:t>
      </w:r>
    </w:p>
    <w:p w14:paraId="1DB96779">
      <w:pPr>
        <w:pStyle w:val="2"/>
        <w:spacing w:before="89"/>
        <w:ind w:left="1043" w:right="362" w:firstLine="98"/>
      </w:pPr>
      <w:r>
        <w:t>Педагоги и обучающиеся детского сада традиционно 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конкурсов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мероприятий.</w:t>
      </w:r>
    </w:p>
    <w:p w14:paraId="6CC35F3A">
      <w:pPr>
        <w:pStyle w:val="2"/>
        <w:spacing w:before="89"/>
        <w:ind w:left="1043" w:right="362" w:firstLine="98"/>
        <w:rPr>
          <w:b w:val="0"/>
        </w:rPr>
      </w:pPr>
    </w:p>
    <w:p w14:paraId="1E291ED8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</w:rPr>
        <w:t xml:space="preserve">День знаний </w:t>
      </w:r>
    </w:p>
    <w:p w14:paraId="2A91182A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</w:rPr>
        <w:t xml:space="preserve">Музыкальное мероприятие, посвященное дню рождения Расула Гамзатова </w:t>
      </w:r>
    </w:p>
    <w:p w14:paraId="14F51271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  <w:lang w:val="ru-RU"/>
        </w:rPr>
        <w:t>Праздник</w:t>
      </w:r>
      <w:r>
        <w:rPr>
          <w:rFonts w:hint="default"/>
          <w:b w:val="0"/>
          <w:lang w:val="ru-RU"/>
        </w:rPr>
        <w:t xml:space="preserve"> «Здравствуй, осень золотая»</w:t>
      </w:r>
    </w:p>
    <w:p w14:paraId="23C8E770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«День матери»</w:t>
      </w:r>
    </w:p>
    <w:p w14:paraId="470C025E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«Я б в солдаты пошел, пусть меня научат»</w:t>
      </w:r>
    </w:p>
    <w:p w14:paraId="579B8504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«День космонавтики»</w:t>
      </w:r>
    </w:p>
    <w:p w14:paraId="5BBF0519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«День победы»</w:t>
      </w:r>
    </w:p>
    <w:p w14:paraId="5527EA33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«День защиты детей»</w:t>
      </w:r>
    </w:p>
    <w:p w14:paraId="52B41072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«День Дагестанских игр»</w:t>
      </w:r>
    </w:p>
    <w:p w14:paraId="63E60ED0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«Навруз байрам»</w:t>
      </w:r>
    </w:p>
    <w:p w14:paraId="0BECDFBF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Спортивное мероприятия «Ах как весело зимой!»</w:t>
      </w:r>
    </w:p>
    <w:p w14:paraId="00D70A83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Спортивное мероприятие «Ноябрьские приключения»</w:t>
      </w:r>
    </w:p>
    <w:p w14:paraId="5605EE51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Спортивный праздник 23 февраля</w:t>
      </w:r>
    </w:p>
    <w:p w14:paraId="1EEF84D0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  <w:lang w:val="ru-RU"/>
        </w:rPr>
        <w:t>Спортивное</w:t>
      </w:r>
      <w:r>
        <w:rPr>
          <w:rFonts w:hint="default"/>
          <w:b w:val="0"/>
          <w:lang w:val="ru-RU"/>
        </w:rPr>
        <w:t xml:space="preserve"> мероприятие «А ну-ка, мамочки»</w:t>
      </w:r>
    </w:p>
    <w:p w14:paraId="57D75A24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«День герба Российской Федерации»</w:t>
      </w:r>
    </w:p>
    <w:p w14:paraId="4427461F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«День Конституции Российской Федерации»</w:t>
      </w:r>
    </w:p>
    <w:p w14:paraId="56568229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«День семьи, любви и верности»</w:t>
      </w:r>
    </w:p>
    <w:p w14:paraId="57D0C190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День Конституции Республики Дагестан</w:t>
      </w:r>
    </w:p>
    <w:p w14:paraId="50EE8AF1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rFonts w:hint="default"/>
          <w:b w:val="0"/>
          <w:lang w:val="ru-RU"/>
        </w:rPr>
        <w:t>«День государственного флага Российской Федерации»</w:t>
      </w:r>
    </w:p>
    <w:p w14:paraId="5801236B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  <w:i/>
        </w:rPr>
        <w:t>КМО по МБДОУ № 3 «</w:t>
      </w:r>
      <w:r>
        <w:rPr>
          <w:b w:val="0"/>
          <w:i/>
          <w:lang w:val="ru-RU"/>
        </w:rPr>
        <w:t>Моя</w:t>
      </w:r>
      <w:r>
        <w:rPr>
          <w:rFonts w:hint="default"/>
          <w:b w:val="0"/>
          <w:i/>
          <w:lang w:val="ru-RU"/>
        </w:rPr>
        <w:t xml:space="preserve"> дружная семья</w:t>
      </w:r>
      <w:r>
        <w:rPr>
          <w:b w:val="0"/>
          <w:i/>
        </w:rPr>
        <w:t>»</w:t>
      </w:r>
      <w:r>
        <w:rPr>
          <w:rFonts w:hint="default"/>
          <w:b w:val="0"/>
          <w:i/>
          <w:lang w:val="ru-RU"/>
        </w:rPr>
        <w:t xml:space="preserve"> в младшей группе</w:t>
      </w:r>
    </w:p>
    <w:p w14:paraId="0304A14D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  <w:i/>
        </w:rPr>
        <w:t xml:space="preserve">КМО по МБДОУ № 3 </w:t>
      </w:r>
      <w:r>
        <w:rPr>
          <w:rFonts w:hint="default"/>
          <w:b w:val="0"/>
          <w:i/>
          <w:lang w:val="ru-RU"/>
        </w:rPr>
        <w:t>«В мире доброты» средняя группа</w:t>
      </w:r>
    </w:p>
    <w:p w14:paraId="0FD6F938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  <w:i/>
        </w:rPr>
        <w:t xml:space="preserve">КМО по МБДОУ № 3 </w:t>
      </w:r>
      <w:r>
        <w:rPr>
          <w:rFonts w:hint="default"/>
          <w:b w:val="0"/>
          <w:i/>
          <w:lang w:val="ru-RU"/>
        </w:rPr>
        <w:t>«5 ключей» средняя группа</w:t>
      </w:r>
    </w:p>
    <w:p w14:paraId="5DD07A88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  <w:i/>
        </w:rPr>
        <w:t xml:space="preserve">КМО по МБДОУ № 3 </w:t>
      </w:r>
      <w:r>
        <w:rPr>
          <w:rFonts w:hint="default"/>
          <w:b w:val="0"/>
          <w:i/>
          <w:lang w:val="ru-RU"/>
        </w:rPr>
        <w:t>«Математика и логика» старшей группа</w:t>
      </w:r>
    </w:p>
    <w:p w14:paraId="1C9507CC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  <w:i/>
        </w:rPr>
        <w:t xml:space="preserve">КМО по МБДОУ № 3 </w:t>
      </w:r>
      <w:r>
        <w:rPr>
          <w:rFonts w:hint="default"/>
          <w:b w:val="0"/>
          <w:i/>
          <w:lang w:val="ru-RU"/>
        </w:rPr>
        <w:t>«Мы ищем клад» младшая группа</w:t>
      </w:r>
    </w:p>
    <w:p w14:paraId="3914A981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  <w:lang w:val="ru-RU"/>
        </w:rPr>
        <w:t>КМО</w:t>
      </w:r>
      <w:r>
        <w:rPr>
          <w:rFonts w:hint="default"/>
          <w:b w:val="0"/>
          <w:lang w:val="ru-RU"/>
        </w:rPr>
        <w:t xml:space="preserve"> по МБДОУ № 3 физкультурное занятие «</w:t>
      </w:r>
      <w:r>
        <w:rPr>
          <w:b w:val="0"/>
          <w:lang w:val="ru-RU"/>
        </w:rPr>
        <w:t>Где</w:t>
      </w:r>
      <w:r>
        <w:rPr>
          <w:rFonts w:hint="default"/>
          <w:b w:val="0"/>
          <w:lang w:val="ru-RU"/>
        </w:rPr>
        <w:t xml:space="preserve"> живёт хорошее настроение» </w:t>
      </w:r>
    </w:p>
    <w:p w14:paraId="6638720E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</w:rPr>
        <w:t>Выставка рисунков «Пожарная машина»</w:t>
      </w:r>
    </w:p>
    <w:p w14:paraId="68D52EEE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</w:rPr>
        <w:t>Мероприятие по плану ДД «На светофоре зеленый»</w:t>
      </w:r>
    </w:p>
    <w:p w14:paraId="540EC93F">
      <w:pPr>
        <w:pStyle w:val="2"/>
        <w:numPr>
          <w:ilvl w:val="0"/>
          <w:numId w:val="28"/>
        </w:numPr>
        <w:spacing w:before="89"/>
        <w:ind w:right="362"/>
        <w:rPr>
          <w:b w:val="0"/>
        </w:rPr>
      </w:pPr>
      <w:r>
        <w:rPr>
          <w:b w:val="0"/>
        </w:rPr>
        <w:t>Фольклорное мероприятие «Масленица»</w:t>
      </w:r>
    </w:p>
    <w:p w14:paraId="24FB61C2">
      <w:pPr>
        <w:pStyle w:val="2"/>
        <w:numPr>
          <w:ilvl w:val="0"/>
          <w:numId w:val="28"/>
        </w:numPr>
        <w:spacing w:before="89"/>
        <w:ind w:right="362"/>
        <w:rPr>
          <w:i/>
          <w:sz w:val="28"/>
        </w:rPr>
      </w:pPr>
      <w:r>
        <w:rPr>
          <w:b w:val="0"/>
        </w:rPr>
        <w:t>Выставка детских работ «Для милых, добрых, нежных»</w:t>
      </w:r>
    </w:p>
    <w:p w14:paraId="134DF34E">
      <w:pPr>
        <w:tabs>
          <w:tab w:val="left" w:pos="1126"/>
        </w:tabs>
        <w:spacing w:before="74"/>
        <w:ind w:right="280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Анализируя данные таблицы, можно сделать вывод о том, что в 2022 году по сравнению с 2021 годом увеличилось количество воспитанников и педагогов, принявших участие в конкурсах и мероприятиях.</w:t>
      </w:r>
    </w:p>
    <w:p w14:paraId="66644614">
      <w:pPr>
        <w:pStyle w:val="7"/>
        <w:spacing w:before="7" w:line="276" w:lineRule="auto"/>
        <w:ind w:right="709" w:firstLine="419"/>
        <w:jc w:val="both"/>
      </w:pPr>
      <w:r>
        <w:t>В течение года с педагогами проводилась работа по</w:t>
      </w:r>
      <w:r>
        <w:rPr>
          <w:spacing w:val="-2"/>
        </w:rPr>
        <w:t xml:space="preserve"> </w:t>
      </w:r>
      <w:r>
        <w:t>знакомству</w:t>
      </w:r>
      <w:r>
        <w:rPr>
          <w:spacing w:val="-2"/>
        </w:rPr>
        <w:t xml:space="preserve"> </w:t>
      </w:r>
      <w:r>
        <w:t>педагогов с новым Порядком аттестации педагогических работников, который был утвержден приказом Минпросвещения от 24.03.2023 № 196. Работа</w:t>
      </w:r>
      <w:r>
        <w:rPr>
          <w:spacing w:val="40"/>
        </w:rPr>
        <w:t xml:space="preserve"> </w:t>
      </w:r>
      <w:r>
        <w:t>строилась по следующим направлениям:</w:t>
      </w:r>
    </w:p>
    <w:p w14:paraId="3D70B54A">
      <w:pPr>
        <w:pStyle w:val="10"/>
        <w:numPr>
          <w:ilvl w:val="0"/>
          <w:numId w:val="29"/>
        </w:numPr>
        <w:tabs>
          <w:tab w:val="left" w:pos="1570"/>
        </w:tabs>
        <w:spacing w:before="0" w:after="0" w:line="317" w:lineRule="exact"/>
        <w:ind w:left="1570" w:right="0" w:hanging="300"/>
        <w:jc w:val="left"/>
        <w:rPr>
          <w:sz w:val="28"/>
        </w:rPr>
      </w:pPr>
      <w:r>
        <w:rPr>
          <w:sz w:val="28"/>
        </w:rPr>
        <w:t>аналитико-диагностические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09FB6532">
      <w:pPr>
        <w:pStyle w:val="10"/>
        <w:numPr>
          <w:ilvl w:val="0"/>
          <w:numId w:val="29"/>
        </w:numPr>
        <w:tabs>
          <w:tab w:val="left" w:pos="1570"/>
        </w:tabs>
        <w:spacing w:before="2" w:after="0" w:line="321" w:lineRule="exact"/>
        <w:ind w:left="1570" w:right="0" w:hanging="300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сопровождение;</w:t>
      </w:r>
    </w:p>
    <w:p w14:paraId="276C4351">
      <w:pPr>
        <w:pStyle w:val="10"/>
        <w:numPr>
          <w:ilvl w:val="0"/>
          <w:numId w:val="29"/>
        </w:numPr>
        <w:tabs>
          <w:tab w:val="left" w:pos="1570"/>
        </w:tabs>
        <w:spacing w:before="0" w:after="0" w:line="321" w:lineRule="exact"/>
        <w:ind w:left="1570" w:right="0" w:hanging="300"/>
        <w:jc w:val="left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сопровождение.</w:t>
      </w:r>
    </w:p>
    <w:p w14:paraId="38A067DD">
      <w:pPr>
        <w:pStyle w:val="7"/>
        <w:tabs>
          <w:tab w:val="left" w:pos="2970"/>
          <w:tab w:val="left" w:pos="3999"/>
          <w:tab w:val="left" w:pos="6035"/>
          <w:tab w:val="left" w:pos="8556"/>
        </w:tabs>
        <w:spacing w:before="6" w:line="273" w:lineRule="auto"/>
        <w:ind w:right="705" w:firstLine="419"/>
        <w:rPr>
          <w:b/>
          <w:i/>
        </w:rPr>
      </w:pPr>
      <w:r>
        <w:t>В течение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проводились</w:t>
      </w:r>
      <w:r>
        <w:tab/>
      </w:r>
      <w:r>
        <w:rPr>
          <w:spacing w:val="-2"/>
        </w:rPr>
        <w:t>индивидуальные</w:t>
      </w:r>
      <w:r>
        <w:tab/>
      </w:r>
      <w:r>
        <w:rPr>
          <w:spacing w:val="-2"/>
        </w:rPr>
        <w:t xml:space="preserve">консультации </w:t>
      </w:r>
      <w:r>
        <w:t>с аттестующимися педагогами</w:t>
      </w:r>
      <w:r>
        <w:rPr>
          <w:rFonts w:ascii="Calibri" w:hAnsi="Calibri"/>
        </w:rPr>
        <w:t>.</w:t>
      </w:r>
    </w:p>
    <w:p w14:paraId="5D339CD9">
      <w:pPr>
        <w:pStyle w:val="7"/>
        <w:ind w:left="1418"/>
        <w:rPr>
          <w:b/>
          <w:bCs/>
        </w:rPr>
      </w:pPr>
      <w:r>
        <w:rPr>
          <w:b/>
          <w:bCs/>
          <w:spacing w:val="-2"/>
          <w:u w:val="single"/>
        </w:rPr>
        <w:t>Выводы:</w:t>
      </w:r>
    </w:p>
    <w:p w14:paraId="2CBF55A1">
      <w:pPr>
        <w:pStyle w:val="7"/>
        <w:spacing w:before="6" w:line="273" w:lineRule="auto"/>
        <w:ind w:right="806"/>
      </w:pPr>
      <w:r>
        <w:t>- в ДОУ созданы кадровые условия, обеспечивающие качественную реализацию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</w:p>
    <w:p w14:paraId="7DDB0BB8">
      <w:pPr>
        <w:pStyle w:val="7"/>
        <w:spacing w:before="6" w:line="276" w:lineRule="auto"/>
      </w:pPr>
      <w:r>
        <w:t>обновления дошкольного образования. В учреждении созданы условия для непрерывного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через систему методических мероприятий. Педагоги зарекомендовали себя как</w:t>
      </w:r>
    </w:p>
    <w:p w14:paraId="5B9F6E31">
      <w:pPr>
        <w:pStyle w:val="7"/>
        <w:spacing w:before="59" w:line="276" w:lineRule="auto"/>
        <w:ind w:right="1705"/>
      </w:pPr>
      <w:r>
        <w:t>инициативные,</w:t>
      </w:r>
      <w:r>
        <w:rPr>
          <w:spacing w:val="-9"/>
        </w:rPr>
        <w:t xml:space="preserve"> </w:t>
      </w:r>
      <w:r>
        <w:t>творческие,</w:t>
      </w:r>
      <w:r>
        <w:rPr>
          <w:spacing w:val="-6"/>
        </w:rPr>
        <w:t xml:space="preserve"> </w:t>
      </w:r>
      <w:r>
        <w:t>умеющие</w:t>
      </w:r>
      <w:r>
        <w:rPr>
          <w:spacing w:val="-11"/>
        </w:rPr>
        <w:t xml:space="preserve"> </w:t>
      </w:r>
      <w:r>
        <w:t>найти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-9"/>
        </w:rPr>
        <w:t xml:space="preserve"> </w:t>
      </w:r>
      <w:r>
        <w:t>подход к каждому ребенку, помочь раскрыть и развить его способности.</w:t>
      </w:r>
    </w:p>
    <w:p w14:paraId="6F821007">
      <w:pPr>
        <w:pStyle w:val="7"/>
        <w:spacing w:before="3" w:line="273" w:lineRule="auto"/>
        <w:ind w:right="806" w:firstLine="72"/>
      </w:pPr>
      <w:r>
        <w:t>Таким образом, система психолого-педагогического сопровождения педагогов,</w:t>
      </w:r>
      <w:r>
        <w:rPr>
          <w:spacing w:val="-5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мастерства,</w:t>
      </w:r>
    </w:p>
    <w:p w14:paraId="70AF8DF6">
      <w:pPr>
        <w:pStyle w:val="7"/>
        <w:spacing w:before="6" w:line="273" w:lineRule="auto"/>
        <w:ind w:right="806"/>
      </w:pPr>
      <w:r>
        <w:t>их</w:t>
      </w:r>
      <w:r>
        <w:rPr>
          <w:spacing w:val="-5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потенциал,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теоретического уровня позволяют педагогам создать комфортные условия в группах,</w:t>
      </w:r>
    </w:p>
    <w:p w14:paraId="7DC6FCFE">
      <w:pPr>
        <w:pStyle w:val="7"/>
        <w:spacing w:before="7" w:line="273" w:lineRule="auto"/>
        <w:ind w:right="806"/>
      </w:pPr>
      <w:r>
        <w:t>грамотно</w:t>
      </w:r>
      <w:r>
        <w:rPr>
          <w:spacing w:val="-5"/>
        </w:rPr>
        <w:t xml:space="preserve"> </w:t>
      </w:r>
      <w:r>
        <w:t>и успешно</w:t>
      </w:r>
      <w:r>
        <w:rPr>
          <w:spacing w:val="-6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требований ФГОС и ФОП ДО.</w:t>
      </w:r>
    </w:p>
    <w:p w14:paraId="426C7062">
      <w:pPr>
        <w:pStyle w:val="7"/>
        <w:spacing w:before="5"/>
      </w:pPr>
      <w:r>
        <w:rPr>
          <w:spacing w:val="-2"/>
          <w:u w:val="single"/>
        </w:rPr>
        <w:t>Перспективы:</w:t>
      </w:r>
    </w:p>
    <w:p w14:paraId="7768ADE8">
      <w:pPr>
        <w:pStyle w:val="10"/>
        <w:numPr>
          <w:ilvl w:val="0"/>
          <w:numId w:val="30"/>
        </w:numPr>
        <w:tabs>
          <w:tab w:val="left" w:pos="1613"/>
        </w:tabs>
        <w:spacing w:before="50" w:after="0" w:line="276" w:lineRule="auto"/>
        <w:ind w:left="850" w:right="709" w:firstLine="567"/>
        <w:jc w:val="left"/>
        <w:rPr>
          <w:sz w:val="28"/>
        </w:rPr>
      </w:pPr>
      <w:r>
        <w:rPr>
          <w:sz w:val="28"/>
        </w:rPr>
        <w:t>продолжить повышение профессиональной компетентности педагогов в вопросах реализации Федеральной образовательной программы дошкольного образования;</w:t>
      </w:r>
    </w:p>
    <w:p w14:paraId="6A0E766B">
      <w:pPr>
        <w:pStyle w:val="10"/>
        <w:numPr>
          <w:ilvl w:val="0"/>
          <w:numId w:val="30"/>
        </w:numPr>
        <w:tabs>
          <w:tab w:val="left" w:pos="1613"/>
        </w:tabs>
        <w:spacing w:before="0" w:after="0" w:line="276" w:lineRule="auto"/>
        <w:ind w:left="850" w:right="703" w:firstLine="567"/>
        <w:jc w:val="left"/>
        <w:rPr>
          <w:sz w:val="28"/>
        </w:rPr>
      </w:pPr>
      <w:r>
        <w:rPr>
          <w:sz w:val="28"/>
        </w:rPr>
        <w:t>предусмотреть обучение педагогов по тематическим дополнительным профессиональным программам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14:paraId="5AB1D2F5">
      <w:pPr>
        <w:pStyle w:val="10"/>
        <w:widowControl w:val="0"/>
        <w:numPr>
          <w:ilvl w:val="0"/>
          <w:numId w:val="0"/>
        </w:numPr>
        <w:tabs>
          <w:tab w:val="left" w:pos="1613"/>
        </w:tabs>
        <w:autoSpaceDE w:val="0"/>
        <w:autoSpaceDN w:val="0"/>
        <w:spacing w:before="0" w:after="0" w:line="276" w:lineRule="auto"/>
        <w:ind w:right="703" w:rightChars="0"/>
        <w:jc w:val="left"/>
        <w:rPr>
          <w:sz w:val="28"/>
        </w:rPr>
      </w:pPr>
    </w:p>
    <w:p w14:paraId="0515CEFE">
      <w:pPr>
        <w:pStyle w:val="2"/>
        <w:numPr>
          <w:ilvl w:val="0"/>
          <w:numId w:val="0"/>
        </w:numPr>
        <w:tabs>
          <w:tab w:val="left" w:pos="2876"/>
        </w:tabs>
        <w:spacing w:line="321" w:lineRule="exact"/>
        <w:ind w:left="2382" w:leftChars="0" w:right="0" w:rightChars="0"/>
        <w:jc w:val="both"/>
      </w:pPr>
      <w:r>
        <w:rPr>
          <w:rFonts w:hint="default"/>
          <w:lang w:val="ru-RU"/>
        </w:rPr>
        <w:t xml:space="preserve">1.7 </w:t>
      </w:r>
      <w:r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14:paraId="30B28C0A">
      <w:pPr>
        <w:pStyle w:val="7"/>
        <w:spacing w:before="2"/>
        <w:ind w:right="226"/>
        <w:jc w:val="both"/>
      </w:pPr>
      <w:r>
        <w:t>В Детском саду сформирована материально-техническая база для реализации</w:t>
      </w:r>
      <w:r>
        <w:rPr>
          <w:spacing w:val="-67"/>
        </w:rPr>
        <w:t xml:space="preserve"> </w:t>
      </w:r>
      <w:r>
        <w:t>образовательных программ, жизнеобеспечения и развития детей. В Детском</w:t>
      </w:r>
      <w:r>
        <w:rPr>
          <w:spacing w:val="1"/>
        </w:rPr>
        <w:t xml:space="preserve"> </w:t>
      </w:r>
      <w:r>
        <w:t>саду оборудованы</w:t>
      </w:r>
      <w:r>
        <w:rPr>
          <w:spacing w:val="-3"/>
        </w:rPr>
        <w:t xml:space="preserve"> </w:t>
      </w:r>
      <w:r>
        <w:t>помещения:</w:t>
      </w:r>
    </w:p>
    <w:p w14:paraId="4CB32417">
      <w:pPr>
        <w:pStyle w:val="7"/>
        <w:spacing w:line="321" w:lineRule="exact"/>
        <w:jc w:val="both"/>
      </w:pPr>
      <w:r>
        <w:t>−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8;</w:t>
      </w:r>
    </w:p>
    <w:p w14:paraId="0F7C52A3">
      <w:pPr>
        <w:pStyle w:val="7"/>
        <w:spacing w:line="322" w:lineRule="exact"/>
        <w:jc w:val="both"/>
      </w:pPr>
      <w:r>
        <w:t>−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2F7AE73F">
      <w:pPr>
        <w:pStyle w:val="7"/>
        <w:jc w:val="both"/>
      </w:pPr>
      <w:r>
        <w:t>−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– 1;</w:t>
      </w:r>
    </w:p>
    <w:p w14:paraId="19061FED">
      <w:pPr>
        <w:pStyle w:val="7"/>
        <w:jc w:val="both"/>
      </w:pPr>
      <w:r>
        <w:t>−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1B0377E1">
      <w:pPr>
        <w:pStyle w:val="7"/>
        <w:spacing w:before="2" w:line="322" w:lineRule="exact"/>
      </w:pPr>
      <w:r>
        <w:t>−</w:t>
      </w:r>
      <w:r>
        <w:rPr>
          <w:spacing w:val="-1"/>
        </w:rPr>
        <w:t xml:space="preserve"> </w:t>
      </w:r>
      <w:r>
        <w:t>пищеблок –</w:t>
      </w:r>
      <w:r>
        <w:rPr>
          <w:spacing w:val="-2"/>
        </w:rPr>
        <w:t xml:space="preserve"> </w:t>
      </w:r>
      <w:r>
        <w:t>1;</w:t>
      </w:r>
    </w:p>
    <w:p w14:paraId="6F1AAFBA">
      <w:pPr>
        <w:pStyle w:val="7"/>
        <w:spacing w:line="322" w:lineRule="exact"/>
      </w:pPr>
      <w:r>
        <w:t>−</w:t>
      </w:r>
      <w:r>
        <w:rPr>
          <w:spacing w:val="-2"/>
        </w:rPr>
        <w:t xml:space="preserve"> </w:t>
      </w:r>
      <w:r>
        <w:t>прачечная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14:paraId="6DD46D3A">
      <w:pPr>
        <w:pStyle w:val="7"/>
        <w:spacing w:line="322" w:lineRule="exact"/>
      </w:pPr>
      <w:r>
        <w:t>−</w:t>
      </w:r>
      <w:r>
        <w:rPr>
          <w:spacing w:val="-1"/>
        </w:rPr>
        <w:t xml:space="preserve"> </w:t>
      </w:r>
      <w:r>
        <w:t>медицинский кабинет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14:paraId="17C82523">
      <w:pPr>
        <w:pStyle w:val="7"/>
        <w:ind w:right="226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 индивидуальные особенности детей своей группы. 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обеденную</w:t>
      </w:r>
      <w:r>
        <w:rPr>
          <w:spacing w:val="1"/>
        </w:rPr>
        <w:t xml:space="preserve"> </w:t>
      </w:r>
      <w:r>
        <w:t>зоны.</w:t>
      </w:r>
    </w:p>
    <w:p w14:paraId="2413364F">
      <w:pPr>
        <w:pStyle w:val="7"/>
        <w:ind w:right="226"/>
        <w:jc w:val="both"/>
      </w:pPr>
    </w:p>
    <w:p w14:paraId="74456ECD">
      <w:pPr>
        <w:pStyle w:val="2"/>
        <w:tabs>
          <w:tab w:val="left" w:pos="4874"/>
        </w:tabs>
        <w:spacing w:line="480" w:lineRule="auto"/>
        <w:ind w:right="834" w:firstLine="1175"/>
        <w:rPr>
          <w:b w:val="0"/>
        </w:rPr>
      </w:pPr>
      <w:r>
        <w:rPr>
          <w:b w:val="0"/>
        </w:rPr>
        <w:t xml:space="preserve">Перечень основных площадей и оборудования МБДОУ № 3 </w:t>
      </w: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7327"/>
      </w:tblGrid>
      <w:tr w14:paraId="5DA0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135" w:type="dxa"/>
          </w:tcPr>
          <w:p w14:paraId="26B8AC6E">
            <w:pPr>
              <w:pStyle w:val="2"/>
              <w:tabs>
                <w:tab w:val="left" w:pos="4874"/>
              </w:tabs>
              <w:spacing w:line="480" w:lineRule="auto"/>
              <w:ind w:left="0" w:right="-123"/>
              <w:rPr>
                <w:b w:val="0"/>
              </w:rPr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</w:p>
        </w:tc>
        <w:tc>
          <w:tcPr>
            <w:tcW w:w="7327" w:type="dxa"/>
          </w:tcPr>
          <w:p w14:paraId="15BBB87A">
            <w:pPr>
              <w:pStyle w:val="2"/>
              <w:tabs>
                <w:tab w:val="left" w:pos="4874"/>
              </w:tabs>
              <w:spacing w:line="480" w:lineRule="auto"/>
              <w:ind w:right="834" w:firstLine="1175"/>
            </w:pPr>
            <w:r>
              <w:t>Оснащение</w:t>
            </w:r>
          </w:p>
        </w:tc>
      </w:tr>
      <w:tr w14:paraId="240B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3135" w:type="dxa"/>
          </w:tcPr>
          <w:p w14:paraId="002BD0CA">
            <w:pPr>
              <w:pStyle w:val="7"/>
              <w:spacing w:before="74" w:line="242" w:lineRule="auto"/>
              <w:ind w:left="0" w:right="739"/>
            </w:pPr>
            <w:r>
              <w:t>Групповые</w:t>
            </w:r>
            <w:r>
              <w:rPr>
                <w:spacing w:val="-67"/>
              </w:rPr>
              <w:t xml:space="preserve"> </w:t>
            </w:r>
            <w:r>
              <w:t>помещения</w:t>
            </w:r>
          </w:p>
        </w:tc>
        <w:tc>
          <w:tcPr>
            <w:tcW w:w="7327" w:type="dxa"/>
          </w:tcPr>
          <w:p w14:paraId="2BF59812">
            <w:pPr>
              <w:pStyle w:val="7"/>
              <w:spacing w:before="74"/>
              <w:ind w:left="0"/>
            </w:pPr>
            <w:r>
              <w:t>Детская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мебель,</w:t>
            </w:r>
          </w:p>
          <w:p w14:paraId="07D7B759">
            <w:pPr>
              <w:pStyle w:val="7"/>
              <w:spacing w:before="3"/>
              <w:ind w:left="0" w:right="1043"/>
            </w:pPr>
            <w:r>
              <w:t>физкультурный уголок, книжный</w:t>
            </w:r>
            <w:r>
              <w:rPr>
                <w:spacing w:val="1"/>
              </w:rPr>
              <w:t xml:space="preserve"> </w:t>
            </w:r>
            <w:r>
              <w:t>уголок, природный уголок, уголок</w:t>
            </w:r>
            <w:r>
              <w:rPr>
                <w:spacing w:val="-67"/>
              </w:rPr>
              <w:t xml:space="preserve">             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изобразительной</w:t>
            </w:r>
          </w:p>
          <w:p w14:paraId="79A173CC">
            <w:pPr>
              <w:pStyle w:val="7"/>
              <w:ind w:left="0" w:right="1222"/>
            </w:pPr>
            <w:r>
              <w:t>деятельности, различные виды</w:t>
            </w:r>
            <w:r>
              <w:rPr>
                <w:spacing w:val="1"/>
              </w:rPr>
              <w:t xml:space="preserve"> </w:t>
            </w:r>
            <w:r>
              <w:t>театров, атрибуты для сюжетно -</w:t>
            </w:r>
            <w:r>
              <w:rPr>
                <w:spacing w:val="-67"/>
              </w:rPr>
              <w:t xml:space="preserve"> </w:t>
            </w:r>
            <w:r>
              <w:t>ролевых</w:t>
            </w:r>
            <w:r>
              <w:rPr>
                <w:spacing w:val="-4"/>
              </w:rPr>
              <w:t xml:space="preserve"> </w:t>
            </w:r>
            <w:r>
              <w:t>игр,</w:t>
            </w:r>
            <w:r>
              <w:rPr>
                <w:spacing w:val="-2"/>
              </w:rPr>
              <w:t xml:space="preserve"> </w:t>
            </w:r>
            <w:r>
              <w:t>конструкторы различных видов, дидактические,</w:t>
            </w:r>
            <w:r>
              <w:rPr>
                <w:spacing w:val="-67"/>
              </w:rPr>
              <w:t xml:space="preserve"> </w:t>
            </w:r>
            <w:r>
              <w:t>развивающие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пособия,</w:t>
            </w:r>
          </w:p>
          <w:p w14:paraId="41E4483A">
            <w:pPr>
              <w:pStyle w:val="7"/>
              <w:ind w:left="0" w:right="1806"/>
            </w:pPr>
            <w:r>
              <w:t>наборы разнообразных игрушек,</w:t>
            </w:r>
            <w:r>
              <w:rPr>
                <w:spacing w:val="1"/>
              </w:rPr>
              <w:t xml:space="preserve"> </w:t>
            </w:r>
            <w:r>
              <w:t>телевизоры. шкафы с</w:t>
            </w:r>
            <w:r>
              <w:rPr>
                <w:spacing w:val="1"/>
              </w:rPr>
              <w:t xml:space="preserve"> </w:t>
            </w:r>
            <w:r>
              <w:t>методической литературой,</w:t>
            </w:r>
            <w:r>
              <w:rPr>
                <w:spacing w:val="1"/>
              </w:rPr>
              <w:t xml:space="preserve"> </w:t>
            </w:r>
            <w:r>
              <w:t>наглядными пособиями,</w:t>
            </w:r>
            <w:r>
              <w:rPr>
                <w:spacing w:val="1"/>
              </w:rPr>
              <w:t xml:space="preserve"> </w:t>
            </w:r>
            <w:r>
              <w:t>дидактическими</w:t>
            </w:r>
            <w:r>
              <w:rPr>
                <w:spacing w:val="-5"/>
              </w:rPr>
              <w:t xml:space="preserve"> </w:t>
            </w:r>
            <w:r>
              <w:t>играми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14:paraId="6DB3C14B">
            <w:pPr>
              <w:pStyle w:val="7"/>
              <w:ind w:left="0" w:right="1043"/>
            </w:pPr>
            <w:r>
              <w:t>осуществления образовательного</w:t>
            </w:r>
            <w:r>
              <w:rPr>
                <w:spacing w:val="-67"/>
              </w:rPr>
              <w:t xml:space="preserve"> </w:t>
            </w:r>
            <w:r>
              <w:t>процесса,</w:t>
            </w:r>
          </w:p>
        </w:tc>
      </w:tr>
      <w:tr w14:paraId="7AC4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 w14:paraId="60A875F9">
            <w:pPr>
              <w:pStyle w:val="7"/>
              <w:spacing w:before="1" w:line="242" w:lineRule="auto"/>
              <w:ind w:left="0" w:right="743"/>
            </w:pPr>
            <w:r>
              <w:t>Спальное</w:t>
            </w:r>
            <w:r>
              <w:rPr>
                <w:spacing w:val="1"/>
              </w:rPr>
              <w:t xml:space="preserve"> </w:t>
            </w:r>
            <w:r>
              <w:t>помещение</w:t>
            </w:r>
          </w:p>
        </w:tc>
        <w:tc>
          <w:tcPr>
            <w:tcW w:w="7327" w:type="dxa"/>
          </w:tcPr>
          <w:p w14:paraId="39C2A8D3">
            <w:pPr>
              <w:pStyle w:val="7"/>
              <w:ind w:left="0" w:right="1806"/>
            </w:pPr>
            <w:r>
              <w:t xml:space="preserve">Детские кровати, </w:t>
            </w:r>
          </w:p>
          <w:p w14:paraId="7BD3788C">
            <w:pPr>
              <w:pStyle w:val="7"/>
              <w:ind w:left="0" w:right="1176"/>
            </w:pPr>
            <w:r>
              <w:t>физкультурное</w:t>
            </w:r>
            <w:r>
              <w:rPr>
                <w:spacing w:val="1"/>
              </w:rPr>
              <w:t xml:space="preserve"> </w:t>
            </w:r>
            <w:r>
              <w:t>оборудование для гимнастики</w:t>
            </w:r>
            <w:r>
              <w:rPr>
                <w:spacing w:val="1"/>
              </w:rPr>
              <w:t xml:space="preserve"> </w:t>
            </w:r>
            <w:r>
              <w:t>после сна, стол и стулья для</w:t>
            </w:r>
            <w:r>
              <w:rPr>
                <w:spacing w:val="1"/>
              </w:rPr>
              <w:t xml:space="preserve"> </w:t>
            </w:r>
            <w:r>
              <w:t>воспитателей.</w:t>
            </w:r>
          </w:p>
        </w:tc>
      </w:tr>
      <w:tr w14:paraId="5211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 w14:paraId="5F9B9D64">
            <w:pPr>
              <w:pStyle w:val="7"/>
              <w:spacing w:before="179"/>
              <w:ind w:left="0" w:right="843"/>
            </w:pPr>
            <w:r>
              <w:t>Приёмные</w:t>
            </w:r>
            <w:r>
              <w:rPr>
                <w:spacing w:val="-67"/>
              </w:rPr>
              <w:t xml:space="preserve"> </w:t>
            </w:r>
            <w:r>
              <w:t>комнаты</w:t>
            </w:r>
          </w:p>
          <w:p w14:paraId="6FF1F8A4">
            <w:pPr>
              <w:pStyle w:val="7"/>
              <w:spacing w:line="322" w:lineRule="exact"/>
              <w:ind w:left="0"/>
            </w:pPr>
            <w:r>
              <w:t>(раздевалки)</w:t>
            </w:r>
          </w:p>
          <w:p w14:paraId="30DC9A53">
            <w:pPr>
              <w:pStyle w:val="2"/>
              <w:tabs>
                <w:tab w:val="left" w:pos="4874"/>
              </w:tabs>
              <w:spacing w:line="480" w:lineRule="auto"/>
              <w:ind w:left="0" w:right="834"/>
              <w:rPr>
                <w:b w:val="0"/>
              </w:rPr>
            </w:pPr>
          </w:p>
        </w:tc>
        <w:tc>
          <w:tcPr>
            <w:tcW w:w="7327" w:type="dxa"/>
          </w:tcPr>
          <w:p w14:paraId="1A19279D">
            <w:pPr>
              <w:pStyle w:val="7"/>
              <w:ind w:left="0" w:right="1508"/>
            </w:pPr>
            <w:r>
              <w:t>Детские шкафы, наглядная</w:t>
            </w:r>
            <w:r>
              <w:rPr>
                <w:spacing w:val="1"/>
              </w:rPr>
              <w:t xml:space="preserve"> </w:t>
            </w:r>
            <w:r>
              <w:t>информация для родителей</w:t>
            </w:r>
            <w:r>
              <w:rPr>
                <w:spacing w:val="1"/>
              </w:rPr>
              <w:t xml:space="preserve"> </w:t>
            </w:r>
            <w:r>
              <w:t>(законных представителей),</w:t>
            </w:r>
            <w:r>
              <w:rPr>
                <w:spacing w:val="1"/>
              </w:rPr>
              <w:t xml:space="preserve"> </w:t>
            </w:r>
            <w:r>
              <w:t>выставки детского творчества,</w:t>
            </w:r>
            <w:r>
              <w:rPr>
                <w:spacing w:val="-67"/>
              </w:rPr>
              <w:t xml:space="preserve"> </w:t>
            </w:r>
            <w:r>
              <w:t>контейнер с игрушками для</w:t>
            </w:r>
            <w:r>
              <w:rPr>
                <w:spacing w:val="1"/>
              </w:rPr>
              <w:t xml:space="preserve"> </w:t>
            </w:r>
            <w:r>
              <w:t>прогулки, шкаф для верхней</w:t>
            </w:r>
            <w:r>
              <w:rPr>
                <w:spacing w:val="1"/>
              </w:rPr>
              <w:t xml:space="preserve"> </w:t>
            </w:r>
            <w:r>
              <w:t>одежды</w:t>
            </w:r>
            <w:r>
              <w:rPr>
                <w:spacing w:val="-1"/>
              </w:rPr>
              <w:t xml:space="preserve"> </w:t>
            </w:r>
            <w:r>
              <w:t>воспитателей.</w:t>
            </w:r>
          </w:p>
        </w:tc>
      </w:tr>
      <w:tr w14:paraId="66C4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5" w:type="dxa"/>
          </w:tcPr>
          <w:p w14:paraId="02A0AB0C">
            <w:pPr>
              <w:pStyle w:val="7"/>
              <w:spacing w:before="253"/>
              <w:ind w:left="0" w:right="549"/>
            </w:pPr>
            <w:r>
              <w:t>Умывальные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>
              <w:t>зоны</w:t>
            </w:r>
          </w:p>
        </w:tc>
        <w:tc>
          <w:tcPr>
            <w:tcW w:w="7327" w:type="dxa"/>
          </w:tcPr>
          <w:p w14:paraId="68CEA068">
            <w:pPr>
              <w:pStyle w:val="7"/>
              <w:spacing w:line="322" w:lineRule="exact"/>
              <w:ind w:left="0"/>
            </w:pPr>
            <w:r>
              <w:t>Полотенечницы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ячейками,</w:t>
            </w:r>
          </w:p>
          <w:p w14:paraId="59ECA6B3">
            <w:pPr>
              <w:pStyle w:val="2"/>
              <w:tabs>
                <w:tab w:val="left" w:pos="4874"/>
              </w:tabs>
              <w:ind w:left="0" w:right="834"/>
              <w:rPr>
                <w:b w:val="0"/>
              </w:rPr>
            </w:pPr>
            <w:r>
              <w:rPr>
                <w:b w:val="0"/>
              </w:rPr>
              <w:t>детские умывальные раковины,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индивидуальные вешалки для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полотенец, умывальные раковины</w:t>
            </w:r>
            <w:r>
              <w:rPr>
                <w:b w:val="0"/>
                <w:spacing w:val="-67"/>
              </w:rPr>
              <w:t xml:space="preserve"> </w:t>
            </w:r>
            <w:r>
              <w:rPr>
                <w:b w:val="0"/>
              </w:rPr>
              <w:t>для взрослых, детские унитазы,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хозяйственные</w:t>
            </w:r>
            <w:r>
              <w:rPr>
                <w:b w:val="0"/>
                <w:spacing w:val="-1"/>
              </w:rPr>
              <w:t xml:space="preserve"> </w:t>
            </w:r>
            <w:r>
              <w:rPr>
                <w:b w:val="0"/>
              </w:rPr>
              <w:t>шкафы</w:t>
            </w:r>
          </w:p>
        </w:tc>
      </w:tr>
      <w:tr w14:paraId="4675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3135" w:type="dxa"/>
          </w:tcPr>
          <w:p w14:paraId="09649257">
            <w:pPr>
              <w:pStyle w:val="7"/>
              <w:spacing w:before="254" w:line="322" w:lineRule="exact"/>
              <w:ind w:left="0"/>
            </w:pPr>
            <w:r>
              <w:t>Физкультурно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</w:p>
          <w:p w14:paraId="724EBC97">
            <w:pPr>
              <w:pStyle w:val="7"/>
              <w:ind w:left="0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зал</w:t>
            </w:r>
          </w:p>
          <w:p w14:paraId="51A5D468">
            <w:pPr>
              <w:pStyle w:val="2"/>
              <w:tabs>
                <w:tab w:val="left" w:pos="4874"/>
              </w:tabs>
              <w:spacing w:line="480" w:lineRule="auto"/>
              <w:ind w:left="0" w:right="834"/>
              <w:rPr>
                <w:b w:val="0"/>
              </w:rPr>
            </w:pPr>
          </w:p>
        </w:tc>
        <w:tc>
          <w:tcPr>
            <w:tcW w:w="7327" w:type="dxa"/>
          </w:tcPr>
          <w:p w14:paraId="61D274D1">
            <w:pPr>
              <w:pStyle w:val="7"/>
              <w:spacing w:before="1" w:line="322" w:lineRule="exact"/>
              <w:ind w:left="0"/>
            </w:pPr>
            <w:r>
              <w:t>Пианино,</w:t>
            </w:r>
            <w:r>
              <w:rPr>
                <w:spacing w:val="-4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центр, набор музыкальных</w:t>
            </w:r>
            <w:r>
              <w:rPr>
                <w:spacing w:val="-67"/>
              </w:rPr>
              <w:t xml:space="preserve"> </w:t>
            </w:r>
            <w:r>
              <w:t>инструментов, комплект</w:t>
            </w:r>
            <w:r>
              <w:rPr>
                <w:spacing w:val="1"/>
              </w:rPr>
              <w:t xml:space="preserve"> </w:t>
            </w:r>
            <w:r>
              <w:t>театральных костюмов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61D86A5D">
            <w:pPr>
              <w:pStyle w:val="7"/>
              <w:spacing w:line="321" w:lineRule="exact"/>
              <w:ind w:left="0"/>
            </w:pPr>
            <w:r>
              <w:t>атрибутов,</w:t>
            </w:r>
            <w:r>
              <w:rPr>
                <w:spacing w:val="-6"/>
              </w:rPr>
              <w:t xml:space="preserve"> </w:t>
            </w:r>
            <w:r>
              <w:t>детские</w:t>
            </w:r>
            <w:r>
              <w:rPr>
                <w:spacing w:val="-3"/>
              </w:rPr>
              <w:t xml:space="preserve"> </w:t>
            </w:r>
            <w:r>
              <w:t>стулья, комплект мебели, ширма кукольного</w:t>
            </w:r>
            <w:r>
              <w:rPr>
                <w:spacing w:val="-2"/>
              </w:rPr>
              <w:t xml:space="preserve"> </w:t>
            </w:r>
            <w:r>
              <w:t>театра,</w:t>
            </w:r>
            <w:r>
              <w:rPr>
                <w:spacing w:val="-4"/>
              </w:rPr>
              <w:t xml:space="preserve"> </w:t>
            </w:r>
            <w:r>
              <w:t>экран с проектором,спортивное</w:t>
            </w:r>
            <w:r>
              <w:rPr>
                <w:spacing w:val="-5"/>
              </w:rPr>
              <w:t xml:space="preserve"> </w:t>
            </w:r>
            <w:r>
              <w:t>оборудование.</w:t>
            </w:r>
          </w:p>
        </w:tc>
      </w:tr>
      <w:tr w14:paraId="495C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 w14:paraId="1E6FB8F4">
            <w:pPr>
              <w:pStyle w:val="2"/>
              <w:tabs>
                <w:tab w:val="left" w:pos="4874"/>
              </w:tabs>
              <w:ind w:left="0" w:right="834"/>
              <w:rPr>
                <w:b w:val="0"/>
              </w:rPr>
            </w:pPr>
            <w:r>
              <w:rPr>
                <w:b w:val="0"/>
              </w:rPr>
              <w:t>Кабинет заведующей</w:t>
            </w:r>
          </w:p>
        </w:tc>
        <w:tc>
          <w:tcPr>
            <w:tcW w:w="7327" w:type="dxa"/>
          </w:tcPr>
          <w:p w14:paraId="3F172269">
            <w:pPr>
              <w:pStyle w:val="7"/>
              <w:spacing w:before="89"/>
              <w:ind w:left="0" w:right="1706"/>
            </w:pPr>
            <w:r>
              <w:t>Документы по содержанию</w:t>
            </w:r>
            <w:r>
              <w:rPr>
                <w:spacing w:val="1"/>
              </w:rPr>
              <w:t xml:space="preserve"> </w:t>
            </w:r>
            <w:r>
              <w:t xml:space="preserve">работы в МБДОУ, </w:t>
            </w:r>
          </w:p>
          <w:p w14:paraId="758FF1B4">
            <w:pPr>
              <w:pStyle w:val="7"/>
              <w:spacing w:before="2"/>
              <w:ind w:left="0" w:right="1096"/>
            </w:pPr>
            <w:r>
              <w:t>компьютер (выход</w:t>
            </w:r>
            <w:r>
              <w:rPr>
                <w:spacing w:val="-6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Интернет),</w:t>
            </w:r>
          </w:p>
          <w:p w14:paraId="2E38853F">
            <w:pPr>
              <w:pStyle w:val="7"/>
              <w:ind w:left="0" w:right="1327"/>
            </w:pPr>
            <w:r>
              <w:t>многофункциональное лазерное устройство</w:t>
            </w:r>
            <w:r>
              <w:rPr>
                <w:spacing w:val="-67"/>
              </w:rPr>
              <w:t xml:space="preserve">                       </w:t>
            </w:r>
            <w:r>
              <w:t>(принтер,</w:t>
            </w:r>
            <w:r>
              <w:rPr>
                <w:spacing w:val="-3"/>
              </w:rPr>
              <w:t xml:space="preserve"> </w:t>
            </w:r>
            <w:r>
              <w:t xml:space="preserve">сканер, копир), комплект офисной  </w:t>
            </w:r>
            <w:r>
              <w:rPr>
                <w:spacing w:val="-67"/>
              </w:rPr>
              <w:t xml:space="preserve"> </w:t>
            </w:r>
            <w:r>
              <w:t>мебели.</w:t>
            </w:r>
          </w:p>
        </w:tc>
      </w:tr>
      <w:tr w14:paraId="38E2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 w14:paraId="7E0BE00E">
            <w:pPr>
              <w:pStyle w:val="2"/>
              <w:tabs>
                <w:tab w:val="left" w:pos="4874"/>
              </w:tabs>
              <w:ind w:left="0" w:right="834"/>
              <w:rPr>
                <w:b w:val="0"/>
              </w:rPr>
            </w:pPr>
            <w:r>
              <w:rPr>
                <w:b w:val="0"/>
              </w:rPr>
              <w:t>Методический кабинет</w:t>
            </w:r>
          </w:p>
        </w:tc>
        <w:tc>
          <w:tcPr>
            <w:tcW w:w="7327" w:type="dxa"/>
          </w:tcPr>
          <w:p w14:paraId="289F62D0">
            <w:pPr>
              <w:pStyle w:val="7"/>
              <w:ind w:left="0" w:right="1619"/>
            </w:pPr>
            <w:r>
              <w:t>Библиотека педагогической и</w:t>
            </w:r>
            <w:r>
              <w:rPr>
                <w:spacing w:val="-67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литературы, периодических изданий,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пособия</w:t>
            </w:r>
            <w:r>
              <w:rPr>
                <w:spacing w:val="-4"/>
              </w:rPr>
              <w:t xml:space="preserve"> </w:t>
            </w:r>
            <w:r>
              <w:t>для занятий, материалы консультаций,</w:t>
            </w:r>
            <w:r>
              <w:rPr>
                <w:spacing w:val="-67"/>
              </w:rPr>
              <w:t xml:space="preserve"> </w:t>
            </w:r>
            <w:r>
              <w:t>семинаров,</w:t>
            </w:r>
            <w:r>
              <w:rPr>
                <w:spacing w:val="-2"/>
              </w:rPr>
              <w:t xml:space="preserve"> </w:t>
            </w:r>
            <w:r>
              <w:t>семинаров</w:t>
            </w:r>
            <w:r>
              <w:rPr>
                <w:spacing w:val="1"/>
              </w:rPr>
              <w:t xml:space="preserve"> </w:t>
            </w:r>
            <w:r>
              <w:t>-практикумов, педагогических</w:t>
            </w:r>
            <w:r>
              <w:rPr>
                <w:spacing w:val="-67"/>
              </w:rPr>
              <w:t xml:space="preserve"> </w:t>
            </w:r>
            <w:r>
              <w:t>советов, демонстрационный,</w:t>
            </w:r>
            <w:r>
              <w:rPr>
                <w:spacing w:val="1"/>
              </w:rPr>
              <w:t xml:space="preserve"> </w:t>
            </w:r>
            <w:r>
              <w:t>раздаточный материал для</w:t>
            </w:r>
            <w:r>
              <w:rPr>
                <w:spacing w:val="1"/>
              </w:rPr>
              <w:t xml:space="preserve"> </w:t>
            </w:r>
            <w:r>
              <w:t>занятий с</w:t>
            </w:r>
            <w:r>
              <w:rPr>
                <w:spacing w:val="-4"/>
              </w:rPr>
              <w:t xml:space="preserve"> </w:t>
            </w:r>
            <w:r>
              <w:t>детьми,</w:t>
            </w:r>
          </w:p>
          <w:p w14:paraId="059E846E">
            <w:pPr>
              <w:pStyle w:val="7"/>
              <w:spacing w:line="321" w:lineRule="exact"/>
              <w:ind w:left="0"/>
            </w:pPr>
            <w:r>
              <w:t>иллюстрационный</w:t>
            </w:r>
            <w:r>
              <w:rPr>
                <w:spacing w:val="-6"/>
              </w:rPr>
              <w:t xml:space="preserve"> </w:t>
            </w:r>
            <w:r>
              <w:t>материал, компьютер (выход в Интернет),</w:t>
            </w:r>
            <w:r>
              <w:rPr>
                <w:spacing w:val="-67"/>
              </w:rPr>
              <w:t xml:space="preserve"> </w:t>
            </w:r>
            <w:r>
              <w:t>многофункциональное лазерное</w:t>
            </w:r>
            <w:r>
              <w:rPr>
                <w:spacing w:val="-67"/>
              </w:rPr>
              <w:t xml:space="preserve"> </w:t>
            </w:r>
            <w:r>
              <w:t>устройство</w:t>
            </w:r>
            <w:r>
              <w:rPr>
                <w:spacing w:val="-1"/>
              </w:rPr>
              <w:t xml:space="preserve"> </w:t>
            </w:r>
            <w:r>
              <w:t>(принтер,</w:t>
            </w:r>
            <w:r>
              <w:rPr>
                <w:spacing w:val="-3"/>
              </w:rPr>
              <w:t xml:space="preserve"> </w:t>
            </w:r>
            <w:r>
              <w:t>сканер,</w:t>
            </w:r>
          </w:p>
          <w:p w14:paraId="2D4B32A6">
            <w:pPr>
              <w:pStyle w:val="7"/>
              <w:spacing w:before="1"/>
              <w:ind w:left="0" w:right="2008"/>
              <w:jc w:val="both"/>
            </w:pPr>
            <w:r>
              <w:t>копир), комплект офисной  мебели</w:t>
            </w:r>
          </w:p>
        </w:tc>
      </w:tr>
      <w:tr w14:paraId="55E2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 w14:paraId="7163079D">
            <w:pPr>
              <w:pStyle w:val="2"/>
              <w:tabs>
                <w:tab w:val="left" w:pos="4874"/>
              </w:tabs>
              <w:ind w:left="0" w:right="834"/>
              <w:rPr>
                <w:b w:val="0"/>
              </w:rPr>
            </w:pPr>
            <w:r>
              <w:rPr>
                <w:b w:val="0"/>
              </w:rPr>
              <w:t xml:space="preserve">Пищеблок, кухня </w:t>
            </w:r>
          </w:p>
        </w:tc>
        <w:tc>
          <w:tcPr>
            <w:tcW w:w="7327" w:type="dxa"/>
          </w:tcPr>
          <w:p w14:paraId="7F2805F2">
            <w:pPr>
              <w:pStyle w:val="7"/>
              <w:tabs>
                <w:tab w:val="left" w:pos="4874"/>
              </w:tabs>
              <w:ind w:left="0" w:right="2099"/>
            </w:pPr>
            <w:r>
              <w:t>Пищеблок в детском саду</w:t>
            </w:r>
            <w:r>
              <w:rPr>
                <w:spacing w:val="-67"/>
              </w:rPr>
              <w:t xml:space="preserve"> </w:t>
            </w:r>
            <w:r>
              <w:t>оснащен</w:t>
            </w:r>
            <w:r>
              <w:rPr>
                <w:spacing w:val="-1"/>
              </w:rPr>
              <w:t xml:space="preserve"> </w:t>
            </w:r>
            <w:r>
              <w:t>различным технологическим оборудованием</w:t>
            </w:r>
            <w:r>
              <w:rPr>
                <w:spacing w:val="-67"/>
              </w:rPr>
              <w:t xml:space="preserve"> </w:t>
            </w:r>
            <w:r>
              <w:t>(холодильники, электроплита,</w:t>
            </w:r>
            <w:r>
              <w:rPr>
                <w:spacing w:val="1"/>
              </w:rPr>
              <w:t xml:space="preserve"> </w:t>
            </w:r>
            <w:r>
              <w:t>весы,</w:t>
            </w:r>
            <w:r>
              <w:rPr>
                <w:spacing w:val="-2"/>
              </w:rPr>
              <w:t xml:space="preserve"> </w:t>
            </w:r>
            <w:r>
              <w:t>мясорубки,</w:t>
            </w:r>
            <w:r>
              <w:rPr>
                <w:spacing w:val="-7"/>
              </w:rPr>
              <w:t xml:space="preserve"> </w:t>
            </w:r>
            <w:r>
              <w:t>овощерезка, Пищеблок ДОУ</w:t>
            </w:r>
            <w:r>
              <w:rPr>
                <w:spacing w:val="1"/>
              </w:rPr>
              <w:t xml:space="preserve"> </w:t>
            </w:r>
            <w:r>
              <w:t>оборудован также моечными</w:t>
            </w:r>
            <w:r>
              <w:rPr>
                <w:spacing w:val="1"/>
              </w:rPr>
              <w:t xml:space="preserve"> </w:t>
            </w:r>
            <w:r>
              <w:t>ваннами,</w:t>
            </w:r>
            <w:r>
              <w:rPr>
                <w:spacing w:val="1"/>
              </w:rPr>
              <w:t xml:space="preserve"> </w:t>
            </w:r>
            <w:r>
              <w:t>стеллажами для посуды,</w:t>
            </w:r>
            <w:r>
              <w:rPr>
                <w:spacing w:val="-67"/>
              </w:rPr>
              <w:t xml:space="preserve"> </w:t>
            </w:r>
            <w:r>
              <w:t>раковиной</w:t>
            </w:r>
            <w:r>
              <w:rPr>
                <w:spacing w:val="-4"/>
              </w:rPr>
              <w:t xml:space="preserve"> </w:t>
            </w:r>
            <w:r>
              <w:t>для мытья</w:t>
            </w:r>
            <w:r>
              <w:rPr>
                <w:spacing w:val="-1"/>
              </w:rPr>
              <w:t xml:space="preserve"> </w:t>
            </w:r>
            <w:r>
              <w:t>рук, контрольными</w:t>
            </w:r>
            <w:r>
              <w:rPr>
                <w:spacing w:val="-3"/>
              </w:rPr>
              <w:t xml:space="preserve"> </w:t>
            </w:r>
            <w:r>
              <w:t>весами,</w:t>
            </w:r>
          </w:p>
          <w:p w14:paraId="3D79151E">
            <w:pPr>
              <w:pStyle w:val="7"/>
              <w:ind w:left="0" w:right="1285"/>
            </w:pPr>
            <w:r>
              <w:t xml:space="preserve">разделочными столами, шкафом </w:t>
            </w:r>
            <w:r>
              <w:rPr>
                <w:spacing w:val="-67"/>
              </w:rPr>
              <w:t xml:space="preserve"> 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посуды.</w:t>
            </w:r>
            <w:r>
              <w:rPr>
                <w:spacing w:val="-1"/>
              </w:rPr>
              <w:t xml:space="preserve"> </w:t>
            </w:r>
            <w:r>
              <w:t>В ДОУ</w:t>
            </w:r>
            <w:r>
              <w:rPr>
                <w:spacing w:val="-4"/>
              </w:rPr>
              <w:t xml:space="preserve"> </w:t>
            </w:r>
            <w:r>
              <w:t>имеются</w:t>
            </w:r>
          </w:p>
          <w:p w14:paraId="692BF1A5">
            <w:pPr>
              <w:pStyle w:val="7"/>
              <w:ind w:left="0" w:right="362"/>
            </w:pPr>
            <w:r>
              <w:t>кладовые</w:t>
            </w:r>
            <w:r>
              <w:rPr>
                <w:spacing w:val="1"/>
              </w:rPr>
              <w:t xml:space="preserve"> </w:t>
            </w:r>
            <w:r>
              <w:t xml:space="preserve">для хранения продуктов </w:t>
            </w:r>
            <w:r>
              <w:rPr>
                <w:spacing w:val="-67"/>
              </w:rPr>
              <w:t xml:space="preserve">  </w:t>
            </w:r>
            <w:r>
              <w:t>питания.</w:t>
            </w:r>
          </w:p>
        </w:tc>
      </w:tr>
      <w:tr w14:paraId="1A77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 w14:paraId="600A7F13">
            <w:pPr>
              <w:pStyle w:val="2"/>
              <w:tabs>
                <w:tab w:val="left" w:pos="4874"/>
              </w:tabs>
              <w:ind w:left="0" w:right="834"/>
              <w:rPr>
                <w:b w:val="0"/>
              </w:rPr>
            </w:pPr>
            <w:r>
              <w:rPr>
                <w:b w:val="0"/>
              </w:rPr>
              <w:t>Медицинский кабинет</w:t>
            </w:r>
          </w:p>
        </w:tc>
        <w:tc>
          <w:tcPr>
            <w:tcW w:w="7327" w:type="dxa"/>
          </w:tcPr>
          <w:p w14:paraId="0DB9EE65">
            <w:pPr>
              <w:pStyle w:val="7"/>
              <w:spacing w:before="89"/>
              <w:ind w:left="0" w:right="1337"/>
            </w:pPr>
            <w:r>
              <w:t>Комплект медицинской мебели,</w:t>
            </w:r>
            <w:r>
              <w:rPr>
                <w:spacing w:val="-67"/>
              </w:rPr>
              <w:t xml:space="preserve"> </w:t>
            </w:r>
            <w:r>
              <w:t>ростомер, медицинские весы,</w:t>
            </w:r>
            <w:r>
              <w:rPr>
                <w:spacing w:val="1"/>
              </w:rPr>
              <w:t xml:space="preserve"> </w:t>
            </w:r>
            <w:r>
              <w:t>холодильник,</w:t>
            </w:r>
            <w:r>
              <w:rPr>
                <w:spacing w:val="-2"/>
              </w:rPr>
              <w:t xml:space="preserve"> </w:t>
            </w:r>
            <w:r>
              <w:t>облучатель</w:t>
            </w:r>
          </w:p>
          <w:p w14:paraId="30FB6126">
            <w:pPr>
              <w:pStyle w:val="7"/>
              <w:spacing w:before="1"/>
              <w:ind w:left="0" w:right="1718"/>
            </w:pPr>
            <w:r>
              <w:t>бактерицидный, тонометр,</w:t>
            </w:r>
            <w:r>
              <w:rPr>
                <w:spacing w:val="-2"/>
              </w:rPr>
              <w:t xml:space="preserve"> </w:t>
            </w:r>
            <w:r>
              <w:t>медицинский</w:t>
            </w:r>
          </w:p>
          <w:p w14:paraId="36CABB15">
            <w:pPr>
              <w:pStyle w:val="7"/>
              <w:ind w:left="0" w:right="1614"/>
            </w:pPr>
            <w:r>
              <w:t>инструментарий, комплект</w:t>
            </w:r>
            <w:r>
              <w:rPr>
                <w:spacing w:val="-4"/>
              </w:rPr>
              <w:t xml:space="preserve"> </w:t>
            </w:r>
            <w:r>
              <w:t>офисной</w:t>
            </w:r>
            <w:r>
              <w:rPr>
                <w:spacing w:val="-3"/>
              </w:rPr>
              <w:t xml:space="preserve"> </w:t>
            </w:r>
            <w:r>
              <w:t>мебели.</w:t>
            </w:r>
          </w:p>
        </w:tc>
      </w:tr>
    </w:tbl>
    <w:p w14:paraId="05800938">
      <w:pPr>
        <w:tabs>
          <w:tab w:val="left" w:pos="1572"/>
        </w:tabs>
        <w:rPr>
          <w:sz w:val="28"/>
          <w:szCs w:val="28"/>
        </w:rPr>
      </w:pPr>
    </w:p>
    <w:p w14:paraId="1BEE5A20">
      <w:pPr>
        <w:tabs>
          <w:tab w:val="left" w:pos="1572"/>
        </w:tabs>
        <w:rPr>
          <w:sz w:val="28"/>
          <w:szCs w:val="28"/>
        </w:rPr>
      </w:pPr>
      <w:r>
        <w:rPr>
          <w:sz w:val="28"/>
          <w:szCs w:val="28"/>
        </w:rPr>
        <w:t>В ДОУ созданы условия для организации воспитательно-</w:t>
      </w:r>
    </w:p>
    <w:p w14:paraId="22043A9E">
      <w:pPr>
        <w:pStyle w:val="7"/>
        <w:ind w:right="1272"/>
      </w:pPr>
      <w:r>
        <w:t>образовательного процесса: для индивидуального развития личности</w:t>
      </w:r>
      <w:r>
        <w:rPr>
          <w:spacing w:val="-68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улучшения работы</w:t>
      </w:r>
      <w:r>
        <w:rPr>
          <w:spacing w:val="-1"/>
        </w:rPr>
        <w:t xml:space="preserve"> </w:t>
      </w:r>
      <w:r>
        <w:t>сотрудников</w:t>
      </w:r>
    </w:p>
    <w:p w14:paraId="174993B2">
      <w:pPr>
        <w:pStyle w:val="7"/>
        <w:spacing w:before="10"/>
        <w:ind w:left="0"/>
        <w:rPr>
          <w:sz w:val="27"/>
        </w:rPr>
      </w:pPr>
    </w:p>
    <w:p w14:paraId="3F48EF17">
      <w:pPr>
        <w:pStyle w:val="7"/>
        <w:ind w:right="227"/>
        <w:jc w:val="both"/>
      </w:pPr>
      <w:r>
        <w:rPr>
          <w:b/>
        </w:rPr>
        <w:t>Вывод: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 действующим санитарно-эпидемиологическим требованиям 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труда.</w:t>
      </w:r>
    </w:p>
    <w:p w14:paraId="2A52A297">
      <w:pPr>
        <w:pStyle w:val="7"/>
        <w:ind w:right="227"/>
        <w:jc w:val="both"/>
      </w:pPr>
    </w:p>
    <w:p w14:paraId="0EE82550">
      <w:pPr>
        <w:pStyle w:val="7"/>
        <w:ind w:right="227"/>
        <w:jc w:val="both"/>
        <w:rPr>
          <w:b/>
          <w:bCs/>
        </w:rPr>
      </w:pPr>
      <w:r>
        <w:rPr>
          <w:b/>
          <w:bCs/>
        </w:rPr>
        <w:t>Оценка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учебно-методического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обеспечения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библиотечно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- информационного обеспечения</w:t>
      </w:r>
    </w:p>
    <w:p w14:paraId="0422FCC6">
      <w:pPr>
        <w:pStyle w:val="7"/>
        <w:spacing w:line="276" w:lineRule="auto"/>
        <w:ind w:right="949" w:firstLine="708"/>
        <w:jc w:val="right"/>
      </w:pP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службы. Библиотечный фонд располагается в методическом кабинете, группах детского сада. Библиотечный фонд представлен методической литературой</w:t>
      </w:r>
    </w:p>
    <w:p w14:paraId="44C4F4FA">
      <w:pPr>
        <w:pStyle w:val="7"/>
        <w:spacing w:line="276" w:lineRule="auto"/>
        <w:ind w:right="806"/>
      </w:pPr>
      <w:r>
        <w:t>по всем образовательным областям основной общеобразовательной программы, детской художественной литературой, периодическими изданиями,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ресурсами</w:t>
      </w:r>
      <w:r>
        <w:rPr>
          <w:spacing w:val="-6"/>
        </w:rPr>
        <w:t xml:space="preserve"> </w:t>
      </w:r>
      <w:r>
        <w:t>на различных электронных носителях. В каждой возрастной группе имеется банк</w:t>
      </w:r>
    </w:p>
    <w:p w14:paraId="10FCA468">
      <w:pPr>
        <w:pStyle w:val="7"/>
        <w:spacing w:line="276" w:lineRule="auto"/>
        <w:ind w:right="1631"/>
      </w:pPr>
      <w:r>
        <w:t>необходимых учебно-методических пособий, рекомендованных для планирования</w:t>
      </w:r>
      <w:r>
        <w:rPr>
          <w:spacing w:val="-10"/>
        </w:rPr>
        <w:t xml:space="preserve"> </w:t>
      </w:r>
      <w:r>
        <w:t>воспитательно-образовательной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 с обязательной частью ОП ДО.</w:t>
      </w:r>
    </w:p>
    <w:p w14:paraId="4E4605AE">
      <w:pPr>
        <w:pStyle w:val="7"/>
        <w:spacing w:line="278" w:lineRule="auto"/>
        <w:ind w:right="806" w:firstLine="419"/>
      </w:pP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пополнил</w:t>
      </w:r>
      <w:r>
        <w:rPr>
          <w:spacing w:val="-4"/>
        </w:rPr>
        <w:t xml:space="preserve"> </w:t>
      </w:r>
      <w:r>
        <w:t>учебно-методический</w:t>
      </w:r>
      <w:r>
        <w:rPr>
          <w:spacing w:val="-2"/>
        </w:rPr>
        <w:t xml:space="preserve"> </w:t>
      </w:r>
      <w:r>
        <w:t>комплект методической литературой с учетом ФОП ДО:</w:t>
      </w:r>
    </w:p>
    <w:p w14:paraId="48C33969">
      <w:pPr>
        <w:pStyle w:val="10"/>
        <w:numPr>
          <w:ilvl w:val="0"/>
          <w:numId w:val="31"/>
        </w:numPr>
        <w:tabs>
          <w:tab w:val="left" w:pos="1026"/>
        </w:tabs>
        <w:spacing w:before="0" w:after="0" w:line="278" w:lineRule="auto"/>
        <w:ind w:left="1026" w:right="1353" w:hanging="176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14:paraId="16BC580C">
      <w:pPr>
        <w:pStyle w:val="7"/>
        <w:ind w:left="1270"/>
      </w:pPr>
      <w:r>
        <w:t>Приобрели</w:t>
      </w:r>
      <w:r>
        <w:rPr>
          <w:spacing w:val="-7"/>
        </w:rPr>
        <w:t xml:space="preserve"> </w:t>
      </w:r>
      <w:r>
        <w:t>наглядно-дидактические</w:t>
      </w:r>
      <w:r>
        <w:rPr>
          <w:spacing w:val="-8"/>
        </w:rPr>
        <w:t xml:space="preserve"> </w:t>
      </w:r>
      <w:r>
        <w:rPr>
          <w:spacing w:val="-2"/>
        </w:rPr>
        <w:t>пособия:</w:t>
      </w:r>
    </w:p>
    <w:p w14:paraId="517D63CB">
      <w:pPr>
        <w:pStyle w:val="10"/>
        <w:numPr>
          <w:ilvl w:val="0"/>
          <w:numId w:val="31"/>
        </w:numPr>
        <w:tabs>
          <w:tab w:val="left" w:pos="1013"/>
        </w:tabs>
        <w:spacing w:before="42" w:after="0" w:line="278" w:lineRule="auto"/>
        <w:ind w:left="850" w:right="1387" w:firstLine="0"/>
        <w:jc w:val="left"/>
        <w:rPr>
          <w:sz w:val="28"/>
        </w:rPr>
      </w:pPr>
      <w:r>
        <w:rPr>
          <w:sz w:val="28"/>
        </w:rPr>
        <w:t>Державные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беседы.</w:t>
      </w:r>
      <w:r>
        <w:rPr>
          <w:spacing w:val="-5"/>
          <w:sz w:val="28"/>
        </w:rPr>
        <w:t xml:space="preserve"> </w:t>
      </w:r>
      <w:r>
        <w:rPr>
          <w:sz w:val="28"/>
        </w:rPr>
        <w:t>М: ООО «ИД Сфера образования», 2023.</w:t>
      </w:r>
    </w:p>
    <w:p w14:paraId="0CB73F45">
      <w:pPr>
        <w:pStyle w:val="10"/>
        <w:numPr>
          <w:ilvl w:val="0"/>
          <w:numId w:val="31"/>
        </w:numPr>
        <w:tabs>
          <w:tab w:val="left" w:pos="1013"/>
        </w:tabs>
        <w:spacing w:before="0" w:after="0" w:line="278" w:lineRule="auto"/>
        <w:ind w:left="850" w:right="1255" w:firstLine="0"/>
        <w:jc w:val="left"/>
        <w:rPr>
          <w:sz w:val="28"/>
        </w:rPr>
      </w:pPr>
      <w:r>
        <w:rPr>
          <w:sz w:val="28"/>
        </w:rPr>
        <w:t>Защитники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беседы.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10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«ИД Сфера образования», 2021.</w:t>
      </w:r>
    </w:p>
    <w:p w14:paraId="0A918679">
      <w:pPr>
        <w:pStyle w:val="10"/>
        <w:numPr>
          <w:ilvl w:val="0"/>
          <w:numId w:val="31"/>
        </w:numPr>
        <w:tabs>
          <w:tab w:val="left" w:pos="1013"/>
        </w:tabs>
        <w:spacing w:before="0" w:after="0" w:line="276" w:lineRule="auto"/>
        <w:ind w:left="850" w:right="1102" w:firstLine="0"/>
        <w:jc w:val="left"/>
        <w:rPr>
          <w:sz w:val="28"/>
        </w:rPr>
      </w:pPr>
      <w:r>
        <w:rPr>
          <w:sz w:val="28"/>
        </w:rPr>
        <w:t>Семья. Методический материал к 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программе ДОО.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«ИД</w:t>
      </w:r>
      <w:r>
        <w:rPr>
          <w:spacing w:val="-6"/>
          <w:sz w:val="28"/>
        </w:rPr>
        <w:t xml:space="preserve"> </w:t>
      </w:r>
      <w:r>
        <w:rPr>
          <w:sz w:val="28"/>
        </w:rPr>
        <w:t>Сфера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образования», </w:t>
      </w:r>
      <w:r>
        <w:rPr>
          <w:spacing w:val="-2"/>
          <w:sz w:val="28"/>
        </w:rPr>
        <w:t>2023.</w:t>
      </w:r>
    </w:p>
    <w:p w14:paraId="0E195DCA">
      <w:pPr>
        <w:pStyle w:val="10"/>
        <w:numPr>
          <w:ilvl w:val="0"/>
          <w:numId w:val="31"/>
        </w:numPr>
        <w:tabs>
          <w:tab w:val="left" w:pos="1013"/>
        </w:tabs>
        <w:spacing w:before="59" w:after="0" w:line="240" w:lineRule="auto"/>
        <w:ind w:left="1013" w:right="0" w:hanging="163"/>
        <w:jc w:val="left"/>
        <w:rPr>
          <w:sz w:val="28"/>
        </w:rPr>
      </w:pPr>
      <w:r>
        <w:rPr>
          <w:sz w:val="28"/>
        </w:rPr>
        <w:t>Цветкова</w:t>
      </w:r>
      <w:r>
        <w:rPr>
          <w:spacing w:val="-5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ООО</w:t>
      </w:r>
    </w:p>
    <w:p w14:paraId="2E27731E">
      <w:pPr>
        <w:pStyle w:val="7"/>
        <w:spacing w:before="50"/>
      </w:pPr>
      <w:r>
        <w:t>«ИД</w:t>
      </w:r>
      <w:r>
        <w:rPr>
          <w:spacing w:val="-4"/>
        </w:rPr>
        <w:t xml:space="preserve"> </w:t>
      </w:r>
      <w:r>
        <w:t>Сфера образования»,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167C3349">
      <w:pPr>
        <w:pStyle w:val="10"/>
        <w:numPr>
          <w:ilvl w:val="0"/>
          <w:numId w:val="31"/>
        </w:numPr>
        <w:tabs>
          <w:tab w:val="left" w:pos="1013"/>
        </w:tabs>
        <w:spacing w:before="50" w:after="0" w:line="240" w:lineRule="auto"/>
        <w:ind w:left="1013" w:right="0" w:hanging="163"/>
        <w:jc w:val="left"/>
        <w:rPr>
          <w:sz w:val="28"/>
        </w:rPr>
      </w:pPr>
      <w:r>
        <w:rPr>
          <w:sz w:val="28"/>
        </w:rPr>
        <w:t>Народы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карточки.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Беседы. </w:t>
      </w:r>
      <w:r>
        <w:rPr>
          <w:spacing w:val="-2"/>
          <w:sz w:val="28"/>
        </w:rPr>
        <w:t>2023.</w:t>
      </w:r>
    </w:p>
    <w:p w14:paraId="6F5CA544">
      <w:pPr>
        <w:pStyle w:val="7"/>
        <w:spacing w:line="276" w:lineRule="auto"/>
        <w:ind w:right="710" w:firstLine="567"/>
        <w:jc w:val="both"/>
      </w:pPr>
      <w:r>
        <w:t xml:space="preserve">Оборудование и оснащение методических кабинетов достаточно для реализации основной общеобразовательной программы дошкольного </w:t>
      </w:r>
      <w:r>
        <w:rPr>
          <w:spacing w:val="-2"/>
        </w:rPr>
        <w:t>образования.</w:t>
      </w:r>
    </w:p>
    <w:p w14:paraId="1DDB8D6D">
      <w:pPr>
        <w:pStyle w:val="7"/>
        <w:spacing w:before="2" w:line="276" w:lineRule="auto"/>
        <w:ind w:right="806" w:firstLine="567"/>
      </w:pPr>
      <w:r>
        <w:t>Организованная в детском саду развивающая предметно- пространственная среда инициирует познавательную и творческую активность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6"/>
        </w:rPr>
        <w:t xml:space="preserve"> </w:t>
      </w:r>
      <w:r>
        <w:rPr>
          <w:spacing w:val="-6"/>
          <w:lang w:val="ru-RU"/>
        </w:rPr>
        <w:t>ребёнку</w:t>
      </w:r>
      <w:r>
        <w:rPr>
          <w:spacing w:val="-4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активности, обеспечивает содержание разных форм детской деятельности, безопасна</w:t>
      </w:r>
    </w:p>
    <w:p w14:paraId="09611480">
      <w:pPr>
        <w:pStyle w:val="7"/>
        <w:spacing w:line="278" w:lineRule="auto"/>
        <w:ind w:right="806"/>
      </w:pPr>
      <w:r>
        <w:t>и</w:t>
      </w:r>
      <w:r>
        <w:rPr>
          <w:spacing w:val="-4"/>
        </w:rPr>
        <w:t xml:space="preserve"> </w:t>
      </w:r>
      <w:r>
        <w:t>комфортна,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интересам,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возможностям каждого </w:t>
      </w:r>
      <w:r>
        <w:rPr>
          <w:lang w:val="ru-RU"/>
        </w:rPr>
        <w:t>ребёнка</w:t>
      </w:r>
      <w:r>
        <w:t xml:space="preserve">, обеспечивает гармоничное отношение </w:t>
      </w:r>
      <w:r>
        <w:rPr>
          <w:lang w:val="ru-RU"/>
        </w:rPr>
        <w:t>ребёнка</w:t>
      </w:r>
    </w:p>
    <w:p w14:paraId="40AF9ECC">
      <w:pPr>
        <w:pStyle w:val="7"/>
        <w:spacing w:line="278" w:lineRule="auto"/>
        <w:ind w:right="806"/>
      </w:pP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миром.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состоянии</w:t>
      </w:r>
      <w:r>
        <w:rPr>
          <w:spacing w:val="-7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базы ДО</w:t>
      </w:r>
      <w:r>
        <w:rPr>
          <w:lang w:val="ru-RU"/>
        </w:rPr>
        <w:t>У</w:t>
      </w:r>
      <w:r>
        <w:t xml:space="preserve"> представлены в таблице ниже.</w:t>
      </w:r>
    </w:p>
    <w:p w14:paraId="41D92CEC">
      <w:pPr>
        <w:spacing w:before="183"/>
        <w:ind w:left="0" w:right="706" w:firstLine="0"/>
        <w:jc w:val="right"/>
        <w:rPr>
          <w:rFonts w:hint="default"/>
          <w:b/>
          <w:i/>
          <w:sz w:val="24"/>
          <w:highlight w:val="none"/>
          <w:lang w:val="ru-RU"/>
        </w:rPr>
      </w:pPr>
      <w:r>
        <w:rPr>
          <w:b/>
          <w:i/>
          <w:sz w:val="24"/>
          <w:highlight w:val="none"/>
        </w:rPr>
        <w:t>Таблица</w:t>
      </w:r>
      <w:r>
        <w:rPr>
          <w:b/>
          <w:i/>
          <w:spacing w:val="-5"/>
          <w:sz w:val="24"/>
          <w:highlight w:val="none"/>
        </w:rPr>
        <w:t xml:space="preserve"> 1</w:t>
      </w:r>
      <w:r>
        <w:rPr>
          <w:rFonts w:hint="default"/>
          <w:b/>
          <w:i/>
          <w:spacing w:val="-5"/>
          <w:sz w:val="24"/>
          <w:highlight w:val="none"/>
          <w:lang w:val="ru-RU"/>
        </w:rPr>
        <w:t>1</w:t>
      </w:r>
    </w:p>
    <w:tbl>
      <w:tblPr>
        <w:tblStyle w:val="5"/>
        <w:tblW w:w="0" w:type="auto"/>
        <w:tblInd w:w="8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4"/>
        <w:gridCol w:w="3738"/>
      </w:tblGrid>
      <w:tr w14:paraId="0BD3F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314" w:type="dxa"/>
          </w:tcPr>
          <w:p w14:paraId="115CD1F1">
            <w:pPr>
              <w:pStyle w:val="11"/>
              <w:spacing w:before="33"/>
              <w:ind w:left="17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3738" w:type="dxa"/>
          </w:tcPr>
          <w:p w14:paraId="0FCCE4A7">
            <w:pPr>
              <w:pStyle w:val="11"/>
              <w:spacing w:before="20"/>
              <w:ind w:left="944"/>
              <w:rPr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%</w:t>
            </w:r>
            <w:r>
              <w:rPr>
                <w:rFonts w:ascii="Calibri" w:hAnsi="Calibri"/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обеспечения</w:t>
            </w:r>
          </w:p>
        </w:tc>
      </w:tr>
      <w:tr w14:paraId="7E5B4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314" w:type="dxa"/>
          </w:tcPr>
          <w:p w14:paraId="0EEBE524">
            <w:pPr>
              <w:pStyle w:val="11"/>
              <w:spacing w:before="77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Игрушки</w:t>
            </w:r>
          </w:p>
        </w:tc>
        <w:tc>
          <w:tcPr>
            <w:tcW w:w="3738" w:type="dxa"/>
          </w:tcPr>
          <w:p w14:paraId="58E04E17">
            <w:pPr>
              <w:pStyle w:val="11"/>
              <w:spacing w:before="77"/>
              <w:ind w:left="76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85</w:t>
            </w:r>
          </w:p>
        </w:tc>
      </w:tr>
      <w:tr w14:paraId="2CDD0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4" w:type="dxa"/>
          </w:tcPr>
          <w:p w14:paraId="0EDEF9AA">
            <w:pPr>
              <w:pStyle w:val="11"/>
              <w:spacing w:before="77"/>
              <w:ind w:left="7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3738" w:type="dxa"/>
          </w:tcPr>
          <w:p w14:paraId="783F1D13">
            <w:pPr>
              <w:pStyle w:val="11"/>
              <w:spacing w:before="77"/>
              <w:ind w:left="76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65</w:t>
            </w:r>
          </w:p>
        </w:tc>
      </w:tr>
      <w:tr w14:paraId="0B1F6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314" w:type="dxa"/>
          </w:tcPr>
          <w:p w14:paraId="3B5BEA99">
            <w:pPr>
              <w:pStyle w:val="11"/>
              <w:spacing w:before="77"/>
              <w:ind w:left="76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Картины,</w:t>
            </w:r>
            <w:r>
              <w:rPr>
                <w:spacing w:val="-1"/>
                <w:sz w:val="28"/>
                <w:highlight w:val="none"/>
              </w:rPr>
              <w:t xml:space="preserve"> </w:t>
            </w:r>
            <w:r>
              <w:rPr>
                <w:spacing w:val="-2"/>
                <w:sz w:val="28"/>
                <w:highlight w:val="none"/>
              </w:rPr>
              <w:t>репродукции</w:t>
            </w:r>
          </w:p>
        </w:tc>
        <w:tc>
          <w:tcPr>
            <w:tcW w:w="3738" w:type="dxa"/>
          </w:tcPr>
          <w:p w14:paraId="7B28CF6B">
            <w:pPr>
              <w:pStyle w:val="11"/>
              <w:spacing w:before="77"/>
              <w:ind w:left="76"/>
              <w:rPr>
                <w:sz w:val="28"/>
                <w:highlight w:val="none"/>
              </w:rPr>
            </w:pPr>
            <w:r>
              <w:rPr>
                <w:rFonts w:hint="default"/>
                <w:spacing w:val="-5"/>
                <w:sz w:val="28"/>
                <w:highlight w:val="none"/>
                <w:lang w:val="ru-RU"/>
              </w:rPr>
              <w:t>5</w:t>
            </w:r>
            <w:r>
              <w:rPr>
                <w:spacing w:val="-5"/>
                <w:sz w:val="28"/>
                <w:highlight w:val="none"/>
              </w:rPr>
              <w:t>5</w:t>
            </w:r>
          </w:p>
        </w:tc>
      </w:tr>
      <w:tr w14:paraId="41346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314" w:type="dxa"/>
          </w:tcPr>
          <w:p w14:paraId="048E3EA7">
            <w:pPr>
              <w:pStyle w:val="11"/>
              <w:spacing w:before="81"/>
              <w:ind w:left="76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Наглядные</w:t>
            </w:r>
            <w:r>
              <w:rPr>
                <w:spacing w:val="-7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пособия</w:t>
            </w:r>
            <w:r>
              <w:rPr>
                <w:spacing w:val="-7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(коллекции,</w:t>
            </w:r>
            <w:r>
              <w:rPr>
                <w:spacing w:val="-6"/>
                <w:sz w:val="28"/>
                <w:highlight w:val="none"/>
              </w:rPr>
              <w:t xml:space="preserve"> </w:t>
            </w:r>
            <w:r>
              <w:rPr>
                <w:spacing w:val="-2"/>
                <w:sz w:val="28"/>
                <w:highlight w:val="none"/>
              </w:rPr>
              <w:t>муляжи...)</w:t>
            </w:r>
          </w:p>
        </w:tc>
        <w:tc>
          <w:tcPr>
            <w:tcW w:w="3738" w:type="dxa"/>
          </w:tcPr>
          <w:p w14:paraId="0016F350">
            <w:pPr>
              <w:pStyle w:val="11"/>
              <w:spacing w:before="81"/>
              <w:ind w:left="76"/>
              <w:rPr>
                <w:rFonts w:hint="default"/>
                <w:sz w:val="28"/>
                <w:highlight w:val="none"/>
                <w:lang w:val="ru-RU"/>
              </w:rPr>
            </w:pPr>
            <w:r>
              <w:rPr>
                <w:rFonts w:hint="default"/>
                <w:sz w:val="28"/>
                <w:highlight w:val="none"/>
                <w:lang w:val="ru-RU"/>
              </w:rPr>
              <w:t>75</w:t>
            </w:r>
          </w:p>
        </w:tc>
      </w:tr>
      <w:tr w14:paraId="7B171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314" w:type="dxa"/>
          </w:tcPr>
          <w:p w14:paraId="1A8D9585">
            <w:pPr>
              <w:pStyle w:val="11"/>
              <w:spacing w:before="81"/>
              <w:ind w:left="76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Технические</w:t>
            </w:r>
            <w:r>
              <w:rPr>
                <w:spacing w:val="-4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средства</w:t>
            </w:r>
            <w:r>
              <w:rPr>
                <w:spacing w:val="-4"/>
                <w:sz w:val="28"/>
                <w:highlight w:val="none"/>
              </w:rPr>
              <w:t xml:space="preserve"> </w:t>
            </w:r>
            <w:r>
              <w:rPr>
                <w:spacing w:val="-2"/>
                <w:sz w:val="28"/>
                <w:highlight w:val="none"/>
              </w:rPr>
              <w:t>обучения</w:t>
            </w:r>
          </w:p>
        </w:tc>
        <w:tc>
          <w:tcPr>
            <w:tcW w:w="3738" w:type="dxa"/>
          </w:tcPr>
          <w:p w14:paraId="22602549">
            <w:pPr>
              <w:pStyle w:val="11"/>
              <w:spacing w:before="81"/>
              <w:ind w:left="76"/>
              <w:rPr>
                <w:rFonts w:hint="default"/>
                <w:sz w:val="28"/>
                <w:highlight w:val="none"/>
                <w:lang w:val="ru-RU"/>
              </w:rPr>
            </w:pPr>
            <w:r>
              <w:rPr>
                <w:rFonts w:hint="default"/>
                <w:sz w:val="28"/>
                <w:highlight w:val="none"/>
                <w:lang w:val="ru-RU"/>
              </w:rPr>
              <w:t>12</w:t>
            </w:r>
          </w:p>
        </w:tc>
      </w:tr>
      <w:tr w14:paraId="68816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14" w:type="dxa"/>
          </w:tcPr>
          <w:p w14:paraId="450961A7">
            <w:pPr>
              <w:pStyle w:val="11"/>
              <w:spacing w:before="81"/>
              <w:ind w:left="76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Детская</w:t>
            </w:r>
            <w:r>
              <w:rPr>
                <w:spacing w:val="1"/>
                <w:sz w:val="28"/>
                <w:highlight w:val="none"/>
              </w:rPr>
              <w:t xml:space="preserve"> </w:t>
            </w:r>
            <w:r>
              <w:rPr>
                <w:spacing w:val="-2"/>
                <w:sz w:val="28"/>
                <w:highlight w:val="none"/>
              </w:rPr>
              <w:t>литература</w:t>
            </w:r>
          </w:p>
        </w:tc>
        <w:tc>
          <w:tcPr>
            <w:tcW w:w="3738" w:type="dxa"/>
          </w:tcPr>
          <w:p w14:paraId="679EBDC5">
            <w:pPr>
              <w:pStyle w:val="11"/>
              <w:spacing w:before="81"/>
              <w:ind w:left="76"/>
              <w:rPr>
                <w:rFonts w:hint="default"/>
                <w:sz w:val="28"/>
                <w:highlight w:val="none"/>
                <w:lang w:val="ru-RU"/>
              </w:rPr>
            </w:pPr>
            <w:r>
              <w:rPr>
                <w:rFonts w:hint="default"/>
                <w:sz w:val="28"/>
                <w:highlight w:val="none"/>
                <w:lang w:val="ru-RU"/>
              </w:rPr>
              <w:t>60</w:t>
            </w:r>
          </w:p>
        </w:tc>
      </w:tr>
      <w:tr w14:paraId="46942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314" w:type="dxa"/>
          </w:tcPr>
          <w:p w14:paraId="5D227575">
            <w:pPr>
              <w:pStyle w:val="11"/>
              <w:spacing w:before="77"/>
              <w:ind w:left="76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Методическая</w:t>
            </w:r>
            <w:r>
              <w:rPr>
                <w:spacing w:val="-1"/>
                <w:sz w:val="28"/>
                <w:highlight w:val="none"/>
              </w:rPr>
              <w:t xml:space="preserve"> </w:t>
            </w:r>
            <w:r>
              <w:rPr>
                <w:spacing w:val="-2"/>
                <w:sz w:val="28"/>
                <w:highlight w:val="none"/>
              </w:rPr>
              <w:t>литература</w:t>
            </w:r>
          </w:p>
        </w:tc>
        <w:tc>
          <w:tcPr>
            <w:tcW w:w="3738" w:type="dxa"/>
          </w:tcPr>
          <w:p w14:paraId="43976AE7">
            <w:pPr>
              <w:pStyle w:val="11"/>
              <w:spacing w:before="77"/>
              <w:ind w:left="76"/>
              <w:rPr>
                <w:sz w:val="28"/>
                <w:highlight w:val="none"/>
              </w:rPr>
            </w:pPr>
            <w:r>
              <w:rPr>
                <w:rFonts w:hint="default"/>
                <w:spacing w:val="-5"/>
                <w:sz w:val="28"/>
                <w:highlight w:val="none"/>
                <w:lang w:val="ru-RU"/>
              </w:rPr>
              <w:t>8</w:t>
            </w:r>
            <w:r>
              <w:rPr>
                <w:spacing w:val="-5"/>
                <w:sz w:val="28"/>
                <w:highlight w:val="none"/>
              </w:rPr>
              <w:t>0</w:t>
            </w:r>
          </w:p>
        </w:tc>
      </w:tr>
    </w:tbl>
    <w:p w14:paraId="498F1AED">
      <w:pPr>
        <w:pStyle w:val="7"/>
        <w:spacing w:before="59" w:line="276" w:lineRule="auto"/>
        <w:ind w:right="698" w:firstLine="567"/>
        <w:jc w:val="both"/>
      </w:pPr>
      <w:r>
        <w:rPr>
          <w:b/>
          <w:bCs/>
          <w:spacing w:val="-2"/>
        </w:rPr>
        <w:t>Выводы</w:t>
      </w:r>
      <w:r>
        <w:rPr>
          <w:rFonts w:hint="default"/>
          <w:b/>
          <w:bCs/>
          <w:spacing w:val="-2"/>
          <w:lang w:val="ru-RU"/>
        </w:rPr>
        <w:t>:</w:t>
      </w:r>
      <w:r>
        <w:rPr>
          <w:rFonts w:hint="default"/>
          <w:spacing w:val="-2"/>
          <w:lang w:val="ru-RU"/>
        </w:rPr>
        <w:t xml:space="preserve"> </w:t>
      </w:r>
      <w:r>
        <w:t>Игрового</w:t>
      </w:r>
      <w:r>
        <w:rPr>
          <w:spacing w:val="80"/>
          <w:w w:val="150"/>
        </w:rPr>
        <w:t xml:space="preserve"> </w:t>
      </w:r>
      <w:r>
        <w:t>материала</w:t>
      </w:r>
      <w:r>
        <w:rPr>
          <w:spacing w:val="80"/>
          <w:w w:val="150"/>
        </w:rPr>
        <w:t xml:space="preserve"> </w:t>
      </w:r>
      <w:r>
        <w:t>и оборудования</w:t>
      </w:r>
      <w:r>
        <w:rPr>
          <w:spacing w:val="80"/>
          <w:w w:val="150"/>
        </w:rPr>
        <w:t xml:space="preserve"> </w:t>
      </w:r>
      <w:r>
        <w:t>в возрастных</w:t>
      </w:r>
      <w:r>
        <w:rPr>
          <w:spacing w:val="80"/>
          <w:w w:val="150"/>
        </w:rPr>
        <w:t xml:space="preserve"> </w:t>
      </w:r>
      <w:r>
        <w:t>группах</w:t>
      </w:r>
      <w:r>
        <w:rPr>
          <w:spacing w:val="80"/>
          <w:w w:val="150"/>
        </w:rPr>
        <w:t xml:space="preserve"> </w:t>
      </w:r>
      <w:r>
        <w:t xml:space="preserve">имеется в </w:t>
      </w:r>
      <w:r>
        <w:rPr>
          <w:lang w:val="ru-RU"/>
        </w:rPr>
        <w:t>не</w:t>
      </w:r>
      <w:r>
        <w:t>достаточном количестве</w:t>
      </w:r>
      <w:r>
        <w:rPr>
          <w:rFonts w:ascii="Calibri" w:hAnsi="Calibri"/>
        </w:rPr>
        <w:t>.</w:t>
      </w:r>
      <w:r>
        <w:rPr>
          <w:rFonts w:ascii="Calibri" w:hAnsi="Calibri"/>
          <w:spacing w:val="40"/>
        </w:rPr>
        <w:t xml:space="preserve"> </w:t>
      </w:r>
      <w:r>
        <w:rPr>
          <w:lang w:val="ru-RU"/>
        </w:rPr>
        <w:t>Имеющиеся</w:t>
      </w:r>
      <w:r>
        <w:rPr>
          <w:rFonts w:hint="default" w:ascii="Calibri" w:hAnsi="Calibri"/>
          <w:spacing w:val="40"/>
          <w:lang w:val="ru-RU"/>
        </w:rPr>
        <w:t xml:space="preserve"> </w:t>
      </w:r>
      <w:r>
        <w:t>игрушки и</w:t>
      </w:r>
      <w:r>
        <w:rPr>
          <w:spacing w:val="-1"/>
        </w:rPr>
        <w:t xml:space="preserve"> </w:t>
      </w:r>
      <w:r>
        <w:t>игровые пособия имеют сертификаты и</w:t>
      </w:r>
      <w:r>
        <w:rPr>
          <w:spacing w:val="-2"/>
        </w:rPr>
        <w:t xml:space="preserve"> </w:t>
      </w:r>
      <w:r>
        <w:t>соответствуют возрастным особенностям дошкольников</w:t>
      </w:r>
      <w:r>
        <w:rPr>
          <w:rFonts w:ascii="Calibri" w:hAnsi="Calibri"/>
        </w:rPr>
        <w:t xml:space="preserve">.  </w:t>
      </w:r>
      <w:r>
        <w:t>Задача</w:t>
      </w:r>
      <w:r>
        <w:rPr>
          <w:spacing w:val="-3"/>
        </w:rPr>
        <w:t xml:space="preserve"> </w:t>
      </w:r>
      <w:r>
        <w:t>оснащения предметно</w:t>
      </w:r>
      <w:r>
        <w:rPr>
          <w:rFonts w:hint="default"/>
          <w:lang w:val="ru-RU"/>
        </w:rPr>
        <w:t xml:space="preserve"> </w:t>
      </w:r>
      <w:r>
        <w:rPr>
          <w:rFonts w:ascii="Calibri" w:hAnsi="Calibri"/>
        </w:rPr>
        <w:t>-</w:t>
      </w:r>
      <w:r>
        <w:rPr>
          <w:rFonts w:hint="default" w:ascii="Calibri" w:hAnsi="Calibri"/>
          <w:lang w:val="ru-RU"/>
        </w:rPr>
        <w:t xml:space="preserve"> </w:t>
      </w:r>
      <w:r>
        <w:t xml:space="preserve">развивающей среды </w:t>
      </w:r>
      <w:r>
        <w:rPr>
          <w:lang w:val="ru-RU"/>
        </w:rPr>
        <w:t>остаётся</w:t>
      </w:r>
      <w:r>
        <w:t xml:space="preserve"> одной из</w:t>
      </w:r>
      <w:r>
        <w:rPr>
          <w:spacing w:val="-2"/>
        </w:rPr>
        <w:t xml:space="preserve"> </w:t>
      </w:r>
      <w:r>
        <w:t>главных</w:t>
      </w:r>
      <w:r>
        <w:rPr>
          <w:rFonts w:ascii="Calibri" w:hAnsi="Calibri"/>
        </w:rPr>
        <w:t xml:space="preserve">. </w:t>
      </w:r>
      <w:r>
        <w:t>Необходимо продолжить пополнение развивающей предметно</w:t>
      </w:r>
      <w:r>
        <w:rPr>
          <w:rFonts w:hint="default"/>
          <w:lang w:val="ru-RU"/>
        </w:rPr>
        <w:t xml:space="preserve"> </w:t>
      </w:r>
      <w:r>
        <w:rPr>
          <w:rFonts w:ascii="Calibri" w:hAnsi="Calibri"/>
        </w:rPr>
        <w:t>-</w:t>
      </w:r>
      <w:r>
        <w:t>пространственной среды</w:t>
      </w:r>
      <w:r>
        <w:rPr>
          <w:rFonts w:ascii="Calibri" w:hAnsi="Calibri"/>
        </w:rPr>
        <w:t>.</w:t>
      </w:r>
    </w:p>
    <w:p w14:paraId="409AFC25">
      <w:pPr>
        <w:pStyle w:val="2"/>
        <w:numPr>
          <w:ilvl w:val="1"/>
          <w:numId w:val="19"/>
        </w:numPr>
        <w:tabs>
          <w:tab w:val="left" w:pos="1344"/>
        </w:tabs>
        <w:spacing w:before="322" w:after="0" w:line="240" w:lineRule="auto"/>
        <w:ind w:left="1344" w:right="0" w:hanging="494"/>
        <w:jc w:val="left"/>
      </w:pPr>
      <w:r>
        <w:t>Оценка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10"/>
        </w:rPr>
        <w:t xml:space="preserve"> </w:t>
      </w:r>
      <w:r>
        <w:rPr>
          <w:spacing w:val="-4"/>
        </w:rPr>
        <w:t>базы</w:t>
      </w:r>
    </w:p>
    <w:p w14:paraId="4ADA3B96">
      <w:pPr>
        <w:pStyle w:val="7"/>
        <w:spacing w:before="4"/>
        <w:ind w:left="0"/>
        <w:rPr>
          <w:b/>
        </w:rPr>
      </w:pPr>
    </w:p>
    <w:p w14:paraId="0EF4A410">
      <w:pPr>
        <w:pStyle w:val="7"/>
        <w:spacing w:line="276" w:lineRule="auto"/>
        <w:ind w:right="701" w:firstLine="359"/>
        <w:jc w:val="both"/>
      </w:pPr>
      <w:r>
        <w:t xml:space="preserve">Дошкольное учреждение расположено в </w:t>
      </w:r>
      <w:r>
        <w:rPr>
          <w:lang w:val="ru-RU"/>
        </w:rPr>
        <w:t>двух</w:t>
      </w:r>
      <w:r>
        <w:rPr>
          <w:rFonts w:hint="default"/>
          <w:lang w:val="ru-RU"/>
        </w:rPr>
        <w:t xml:space="preserve"> </w:t>
      </w:r>
      <w:r>
        <w:t>зда</w:t>
      </w:r>
      <w:r>
        <w:rPr>
          <w:lang w:val="ru-RU"/>
        </w:rPr>
        <w:t>ниях</w:t>
      </w:r>
      <w:r>
        <w:t>, в котор</w:t>
      </w:r>
      <w:r>
        <w:rPr>
          <w:lang w:val="ru-RU"/>
        </w:rPr>
        <w:t>ых</w:t>
      </w:r>
      <w:r>
        <w:t xml:space="preserve"> создана материально-техническая база для жизнеобеспечения и развития детей. Здания детского сада светлые, имеются центральное отопление, холодное и горячее водоснабжение, канализация. Сантехническое оборудование в удовлетворительном состоянии.</w:t>
      </w:r>
    </w:p>
    <w:p w14:paraId="08EF3162">
      <w:pPr>
        <w:pStyle w:val="7"/>
        <w:spacing w:before="1" w:line="276" w:lineRule="auto"/>
        <w:ind w:right="714" w:firstLine="708"/>
        <w:jc w:val="both"/>
        <w:rPr>
          <w:rFonts w:hint="default"/>
          <w:lang w:val="ru-RU"/>
        </w:rPr>
      </w:pPr>
      <w:r>
        <w:t xml:space="preserve">В здании имеются </w:t>
      </w:r>
      <w:r>
        <w:rPr>
          <w:rFonts w:hint="default"/>
          <w:lang w:val="ru-RU"/>
        </w:rPr>
        <w:t>8</w:t>
      </w:r>
      <w:r>
        <w:t xml:space="preserve"> оборудованных групповых ячеек, музыкально</w:t>
      </w:r>
      <w:r>
        <w:rPr>
          <w:rFonts w:hint="default"/>
          <w:lang w:val="ru-RU"/>
        </w:rPr>
        <w:t xml:space="preserve"> </w:t>
      </w:r>
      <w:r>
        <w:t>-спортивный зал, методический кабинет, пищеблок</w:t>
      </w:r>
      <w:r>
        <w:rPr>
          <w:rFonts w:hint="default"/>
          <w:lang w:val="ru-RU"/>
        </w:rPr>
        <w:t xml:space="preserve">, </w:t>
      </w:r>
      <w:r>
        <w:t>медицинский и процедурный кабинеты.</w:t>
      </w:r>
      <w:r>
        <w:rPr>
          <w:rFonts w:hint="default"/>
          <w:lang w:val="ru-RU"/>
        </w:rPr>
        <w:t xml:space="preserve"> Во втором здании оборудована прачечная.</w:t>
      </w:r>
    </w:p>
    <w:p w14:paraId="1910BD65">
      <w:pPr>
        <w:pStyle w:val="7"/>
        <w:spacing w:line="276" w:lineRule="auto"/>
        <w:ind w:right="707" w:firstLine="708"/>
        <w:jc w:val="both"/>
      </w:pPr>
      <w:r>
        <w:t>Участ</w:t>
      </w:r>
      <w:r>
        <w:rPr>
          <w:lang w:val="ru-RU"/>
        </w:rPr>
        <w:t>ки</w:t>
      </w:r>
      <w:r>
        <w:rPr>
          <w:rFonts w:hint="default"/>
          <w:lang w:val="ru-RU"/>
        </w:rPr>
        <w:t xml:space="preserve"> при</w:t>
      </w:r>
      <w:r>
        <w:t xml:space="preserve"> каждом здании озеленен</w:t>
      </w:r>
      <w:r>
        <w:rPr>
          <w:lang w:val="ru-RU"/>
        </w:rPr>
        <w:t>ы</w:t>
      </w:r>
      <w:r>
        <w:t>, оснащен</w:t>
      </w:r>
      <w:r>
        <w:rPr>
          <w:lang w:val="ru-RU"/>
        </w:rPr>
        <w:t>ы</w:t>
      </w:r>
      <w:r>
        <w:t xml:space="preserve"> навесами, имеет</w:t>
      </w:r>
      <w:r>
        <w:rPr>
          <w:lang w:val="ru-RU"/>
        </w:rPr>
        <w:t>ся</w:t>
      </w:r>
      <w:r>
        <w:t xml:space="preserve"> спортивн</w:t>
      </w:r>
      <w:r>
        <w:rPr>
          <w:lang w:val="ru-RU"/>
        </w:rPr>
        <w:t>ая</w:t>
      </w:r>
      <w:r>
        <w:t xml:space="preserve"> площадк</w:t>
      </w:r>
      <w:r>
        <w:rPr>
          <w:lang w:val="ru-RU"/>
        </w:rPr>
        <w:t>а</w:t>
      </w:r>
      <w:r>
        <w:t>,</w:t>
      </w:r>
      <w:r>
        <w:rPr>
          <w:rFonts w:hint="default"/>
          <w:lang w:val="ru-RU"/>
        </w:rPr>
        <w:t xml:space="preserve"> клумбы с </w:t>
      </w:r>
      <w:r>
        <w:t xml:space="preserve"> цвет</w:t>
      </w:r>
      <w:r>
        <w:rPr>
          <w:lang w:val="ru-RU"/>
        </w:rPr>
        <w:t>ами</w:t>
      </w:r>
      <w:r>
        <w:t xml:space="preserve">. Общая площадь участка  составляет </w:t>
      </w:r>
      <w:r>
        <w:rPr>
          <w:rFonts w:hint="default"/>
          <w:lang w:val="ru-RU"/>
        </w:rPr>
        <w:t>4344</w:t>
      </w:r>
      <w:r>
        <w:t xml:space="preserve"> кв.</w:t>
      </w:r>
      <w:r>
        <w:rPr>
          <w:lang w:val="ru-RU"/>
        </w:rPr>
        <w:t>м</w:t>
      </w:r>
      <w:r>
        <w:t>етр</w:t>
      </w:r>
      <w:r>
        <w:rPr>
          <w:rFonts w:hint="default"/>
          <w:lang w:val="ru-RU"/>
        </w:rPr>
        <w:t>.</w:t>
      </w:r>
      <w:r>
        <w:t xml:space="preserve"> </w:t>
      </w:r>
      <w:r>
        <w:rPr>
          <w:rFonts w:hint="default"/>
          <w:lang w:val="ru-RU"/>
        </w:rPr>
        <w:t>6</w:t>
      </w:r>
      <w:r>
        <w:t xml:space="preserve"> возрастны</w:t>
      </w:r>
      <w:r>
        <w:rPr>
          <w:lang w:val="ru-RU"/>
        </w:rPr>
        <w:t>х</w:t>
      </w:r>
      <w:r>
        <w:t xml:space="preserve"> групп имеют отдельные прогулочные площадки, </w:t>
      </w:r>
      <w:r>
        <w:rPr>
          <w:lang w:val="ru-RU"/>
        </w:rPr>
        <w:t>оснащённые</w:t>
      </w:r>
      <w:r>
        <w:t xml:space="preserve"> </w:t>
      </w:r>
      <w:r>
        <w:rPr>
          <w:lang w:val="ru-RU"/>
        </w:rPr>
        <w:t>беседкой</w:t>
      </w:r>
      <w:r>
        <w:t>.</w:t>
      </w:r>
    </w:p>
    <w:p w14:paraId="3B53B426">
      <w:pPr>
        <w:pStyle w:val="7"/>
        <w:spacing w:line="276" w:lineRule="auto"/>
        <w:ind w:right="705" w:firstLine="708"/>
        <w:jc w:val="both"/>
      </w:pPr>
      <w:r>
        <w:t>Все помещения соответствуют санитарно-эпидемиологическим правилам и нормативам, правилам пожарной безопасности, оснащены необходимым оборудованием, развивающей предметно-пространственной средой в соответствии с возрастом воспитанников.</w:t>
      </w:r>
    </w:p>
    <w:p w14:paraId="51BC6E05">
      <w:pPr>
        <w:pStyle w:val="7"/>
        <w:spacing w:line="278" w:lineRule="auto"/>
        <w:ind w:right="716" w:firstLine="708"/>
        <w:jc w:val="both"/>
      </w:pPr>
      <w:r>
        <w:t>Мероприятия, направленные в 2024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на оснащение и оборудование ДОУ:</w:t>
      </w:r>
    </w:p>
    <w:p w14:paraId="350F8431">
      <w:pPr>
        <w:pStyle w:val="10"/>
        <w:numPr>
          <w:ilvl w:val="0"/>
          <w:numId w:val="32"/>
        </w:numPr>
        <w:tabs>
          <w:tab w:val="left" w:pos="1914"/>
        </w:tabs>
        <w:spacing w:before="0" w:after="0" w:line="314" w:lineRule="exact"/>
        <w:ind w:left="1914" w:right="0" w:hanging="704"/>
        <w:jc w:val="left"/>
        <w:rPr>
          <w:sz w:val="28"/>
          <w:highlight w:val="none"/>
        </w:rPr>
      </w:pPr>
      <w:r>
        <w:rPr>
          <w:sz w:val="28"/>
          <w:highlight w:val="none"/>
        </w:rPr>
        <w:t>Косметический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ремонт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всех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возрастных</w:t>
      </w:r>
      <w:r>
        <w:rPr>
          <w:spacing w:val="-7"/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>групп</w:t>
      </w:r>
    </w:p>
    <w:p w14:paraId="3F6FAB27">
      <w:pPr>
        <w:pStyle w:val="10"/>
        <w:numPr>
          <w:ilvl w:val="0"/>
          <w:numId w:val="32"/>
        </w:numPr>
        <w:tabs>
          <w:tab w:val="left" w:pos="1570"/>
        </w:tabs>
        <w:spacing w:before="0" w:after="0" w:line="321" w:lineRule="exact"/>
        <w:ind w:left="1570" w:right="0" w:hanging="360"/>
        <w:jc w:val="left"/>
        <w:rPr>
          <w:sz w:val="28"/>
          <w:highlight w:val="none"/>
        </w:rPr>
      </w:pPr>
      <w:r>
        <w:rPr>
          <w:sz w:val="28"/>
          <w:highlight w:val="none"/>
        </w:rPr>
        <w:t xml:space="preserve">Промывка системы </w:t>
      </w:r>
      <w:r>
        <w:rPr>
          <w:spacing w:val="-2"/>
          <w:sz w:val="28"/>
          <w:highlight w:val="none"/>
        </w:rPr>
        <w:t>отопления</w:t>
      </w:r>
    </w:p>
    <w:p w14:paraId="255F877E">
      <w:pPr>
        <w:pStyle w:val="10"/>
        <w:numPr>
          <w:ilvl w:val="0"/>
          <w:numId w:val="32"/>
        </w:numPr>
        <w:tabs>
          <w:tab w:val="left" w:pos="1914"/>
        </w:tabs>
        <w:spacing w:before="2" w:after="0" w:line="321" w:lineRule="exact"/>
        <w:ind w:left="1914" w:right="0" w:hanging="704"/>
        <w:jc w:val="left"/>
        <w:rPr>
          <w:sz w:val="28"/>
          <w:highlight w:val="none"/>
        </w:rPr>
      </w:pPr>
      <w:r>
        <w:rPr>
          <w:sz w:val="28"/>
          <w:highlight w:val="none"/>
        </w:rPr>
        <w:t>Установка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системы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СОУЭ</w:t>
      </w:r>
      <w:r>
        <w:rPr>
          <w:spacing w:val="-1"/>
          <w:sz w:val="28"/>
          <w:highlight w:val="none"/>
        </w:rPr>
        <w:t xml:space="preserve"> </w:t>
      </w:r>
      <w:r>
        <w:rPr>
          <w:sz w:val="28"/>
          <w:highlight w:val="none"/>
        </w:rPr>
        <w:t>в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здании</w:t>
      </w:r>
    </w:p>
    <w:p w14:paraId="759C724D">
      <w:pPr>
        <w:pStyle w:val="10"/>
        <w:numPr>
          <w:ilvl w:val="0"/>
          <w:numId w:val="32"/>
        </w:numPr>
        <w:tabs>
          <w:tab w:val="left" w:pos="1914"/>
        </w:tabs>
        <w:spacing w:before="2" w:after="0" w:line="321" w:lineRule="exact"/>
        <w:ind w:left="1914" w:right="0" w:hanging="704"/>
        <w:jc w:val="left"/>
        <w:rPr>
          <w:sz w:val="28"/>
          <w:highlight w:val="none"/>
        </w:rPr>
      </w:pPr>
      <w:r>
        <w:rPr>
          <w:sz w:val="28"/>
          <w:highlight w:val="none"/>
          <w:lang w:val="ru-RU"/>
        </w:rPr>
        <w:t>Установка</w:t>
      </w:r>
      <w:r>
        <w:rPr>
          <w:rFonts w:hint="default"/>
          <w:sz w:val="28"/>
          <w:highlight w:val="none"/>
          <w:lang w:val="ru-RU"/>
        </w:rPr>
        <w:t xml:space="preserve"> системы видеонаблюдения</w:t>
      </w:r>
    </w:p>
    <w:p w14:paraId="12C83F6D">
      <w:pPr>
        <w:pStyle w:val="10"/>
        <w:numPr>
          <w:ilvl w:val="0"/>
          <w:numId w:val="32"/>
        </w:numPr>
        <w:tabs>
          <w:tab w:val="left" w:pos="1914"/>
        </w:tabs>
        <w:spacing w:before="0" w:after="0" w:line="321" w:lineRule="exact"/>
        <w:ind w:left="1914" w:right="0" w:hanging="704"/>
        <w:jc w:val="left"/>
        <w:rPr>
          <w:sz w:val="28"/>
          <w:highlight w:val="none"/>
        </w:rPr>
      </w:pPr>
      <w:r>
        <w:rPr>
          <w:sz w:val="28"/>
          <w:highlight w:val="none"/>
        </w:rPr>
        <w:t>Замена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светильников</w:t>
      </w:r>
      <w:r>
        <w:rPr>
          <w:spacing w:val="-4"/>
          <w:sz w:val="28"/>
          <w:highlight w:val="none"/>
        </w:rPr>
        <w:t xml:space="preserve"> </w:t>
      </w:r>
      <w:r>
        <w:rPr>
          <w:spacing w:val="-4"/>
          <w:sz w:val="28"/>
          <w:highlight w:val="none"/>
          <w:lang w:val="ru-RU"/>
        </w:rPr>
        <w:t>в</w:t>
      </w:r>
      <w:r>
        <w:rPr>
          <w:rFonts w:hint="default"/>
          <w:spacing w:val="-4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5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группах</w:t>
      </w:r>
      <w:r>
        <w:rPr>
          <w:spacing w:val="-1"/>
          <w:sz w:val="28"/>
          <w:highlight w:val="none"/>
        </w:rPr>
        <w:t xml:space="preserve"> </w:t>
      </w:r>
      <w:r>
        <w:rPr>
          <w:sz w:val="28"/>
          <w:highlight w:val="none"/>
        </w:rPr>
        <w:t>на</w:t>
      </w:r>
      <w:r>
        <w:rPr>
          <w:spacing w:val="-1"/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>энергосберегающие</w:t>
      </w:r>
    </w:p>
    <w:p w14:paraId="29691D4C">
      <w:pPr>
        <w:pStyle w:val="10"/>
        <w:numPr>
          <w:ilvl w:val="0"/>
          <w:numId w:val="32"/>
        </w:numPr>
        <w:tabs>
          <w:tab w:val="left" w:pos="1914"/>
        </w:tabs>
        <w:spacing w:before="0" w:after="0" w:line="321" w:lineRule="exact"/>
        <w:ind w:left="1914" w:right="0" w:hanging="704"/>
        <w:jc w:val="left"/>
        <w:rPr>
          <w:sz w:val="28"/>
        </w:rPr>
      </w:pPr>
      <w:r>
        <w:rPr>
          <w:sz w:val="28"/>
        </w:rPr>
        <w:t>Покраска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lang w:val="ru-RU"/>
        </w:rPr>
        <w:t>Д</w:t>
      </w:r>
      <w:r>
        <w:rPr>
          <w:spacing w:val="-5"/>
          <w:sz w:val="28"/>
        </w:rPr>
        <w:t>О</w:t>
      </w:r>
      <w:r>
        <w:rPr>
          <w:spacing w:val="-5"/>
          <w:sz w:val="28"/>
          <w:lang w:val="ru-RU"/>
        </w:rPr>
        <w:t>У</w:t>
      </w:r>
    </w:p>
    <w:p w14:paraId="0D559E81">
      <w:pPr>
        <w:pStyle w:val="10"/>
        <w:numPr>
          <w:ilvl w:val="0"/>
          <w:numId w:val="32"/>
        </w:numPr>
        <w:tabs>
          <w:tab w:val="left" w:pos="1914"/>
        </w:tabs>
        <w:spacing w:before="0" w:after="0" w:line="321" w:lineRule="exact"/>
        <w:ind w:left="1914" w:right="0" w:hanging="704"/>
        <w:jc w:val="left"/>
        <w:rPr>
          <w:sz w:val="28"/>
        </w:rPr>
      </w:pPr>
      <w:r>
        <w:rPr>
          <w:sz w:val="28"/>
        </w:rPr>
        <w:t>Пошив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</w:t>
      </w:r>
      <w:r>
        <w:rPr>
          <w:rFonts w:hint="default"/>
          <w:sz w:val="28"/>
          <w:lang w:val="ru-RU"/>
        </w:rPr>
        <w:t>.</w:t>
      </w:r>
    </w:p>
    <w:p w14:paraId="4EFC9E4D">
      <w:pPr>
        <w:pStyle w:val="10"/>
        <w:numPr>
          <w:ilvl w:val="0"/>
          <w:numId w:val="32"/>
        </w:numPr>
        <w:tabs>
          <w:tab w:val="left" w:pos="1914"/>
        </w:tabs>
        <w:spacing w:before="0" w:after="0" w:line="321" w:lineRule="exact"/>
        <w:ind w:left="1914" w:right="0" w:hanging="704"/>
        <w:jc w:val="left"/>
        <w:rPr>
          <w:sz w:val="28"/>
        </w:rPr>
      </w:pPr>
      <w:r>
        <w:rPr>
          <w:sz w:val="28"/>
        </w:rPr>
        <w:t>Косметический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  <w:lang w:val="ru-RU"/>
        </w:rPr>
        <w:t>блока</w:t>
      </w:r>
    </w:p>
    <w:p w14:paraId="2C6C1CA4">
      <w:pPr>
        <w:pStyle w:val="10"/>
        <w:numPr>
          <w:ilvl w:val="0"/>
          <w:numId w:val="32"/>
        </w:numPr>
        <w:tabs>
          <w:tab w:val="left" w:pos="1914"/>
        </w:tabs>
        <w:spacing w:before="0" w:after="0" w:line="321" w:lineRule="exact"/>
        <w:ind w:left="1914" w:right="0" w:hanging="70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противоклещевой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обработки</w:t>
      </w:r>
    </w:p>
    <w:p w14:paraId="233989BA">
      <w:pPr>
        <w:pStyle w:val="10"/>
        <w:numPr>
          <w:ilvl w:val="0"/>
          <w:numId w:val="32"/>
        </w:numPr>
        <w:tabs>
          <w:tab w:val="left" w:pos="1914"/>
        </w:tabs>
        <w:spacing w:before="3" w:after="0" w:line="321" w:lineRule="exact"/>
        <w:ind w:left="1914" w:right="0" w:hanging="704"/>
        <w:jc w:val="left"/>
        <w:rPr>
          <w:sz w:val="28"/>
        </w:rPr>
      </w:pPr>
      <w:r>
        <w:rPr>
          <w:sz w:val="28"/>
        </w:rPr>
        <w:t>Этномологическое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клещей</w:t>
      </w:r>
    </w:p>
    <w:p w14:paraId="236D8840">
      <w:pPr>
        <w:pStyle w:val="10"/>
        <w:numPr>
          <w:ilvl w:val="0"/>
          <w:numId w:val="32"/>
        </w:numPr>
        <w:tabs>
          <w:tab w:val="left" w:pos="1559"/>
          <w:tab w:val="left" w:pos="1914"/>
        </w:tabs>
        <w:spacing w:before="0" w:after="0" w:line="244" w:lineRule="auto"/>
        <w:ind w:left="1559" w:right="1435" w:hanging="349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>Микробиологическое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почвы</w:t>
      </w:r>
      <w:r>
        <w:rPr>
          <w:spacing w:val="-6"/>
          <w:sz w:val="28"/>
        </w:rPr>
        <w:t xml:space="preserve"> </w:t>
      </w:r>
      <w:r>
        <w:rPr>
          <w:sz w:val="28"/>
        </w:rPr>
        <w:t>(песка)</w:t>
      </w:r>
      <w:r>
        <w:rPr>
          <w:spacing w:val="40"/>
          <w:sz w:val="28"/>
        </w:rPr>
        <w:t xml:space="preserve"> </w:t>
      </w:r>
      <w:r>
        <w:rPr>
          <w:sz w:val="28"/>
        </w:rPr>
        <w:t>отрицательное Созданная РППС обеспечивает всестороннее развитие детей</w:t>
      </w:r>
    </w:p>
    <w:p w14:paraId="39A62C0A">
      <w:pPr>
        <w:pStyle w:val="7"/>
        <w:spacing w:before="37" w:line="278" w:lineRule="auto"/>
        <w:ind w:right="1250"/>
        <w:rPr>
          <w:rFonts w:ascii="Calibri" w:hAnsi="Calibri"/>
        </w:rPr>
      </w:pP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нравственное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 в социально</w:t>
      </w:r>
      <w:r>
        <w:rPr>
          <w:rFonts w:hint="default"/>
          <w:lang w:val="ru-RU"/>
        </w:rPr>
        <w:t xml:space="preserve"> </w:t>
      </w:r>
      <w:r>
        <w:rPr>
          <w:rFonts w:ascii="Calibri" w:hAnsi="Calibri"/>
        </w:rPr>
        <w:t>-</w:t>
      </w:r>
      <w:r>
        <w:rPr>
          <w:rFonts w:hint="default" w:ascii="Calibri" w:hAnsi="Calibri"/>
          <w:lang w:val="ru-RU"/>
        </w:rPr>
        <w:t xml:space="preserve"> </w:t>
      </w:r>
      <w:r>
        <w:t>духовном плане</w:t>
      </w:r>
      <w:r>
        <w:rPr>
          <w:rFonts w:ascii="Calibri" w:hAnsi="Calibri"/>
        </w:rPr>
        <w:t xml:space="preserve">, </w:t>
      </w:r>
      <w:r>
        <w:t>развитие самостоятельности</w:t>
      </w:r>
      <w:r>
        <w:rPr>
          <w:rFonts w:ascii="Calibri" w:hAnsi="Calibri"/>
        </w:rPr>
        <w:t>.</w:t>
      </w:r>
    </w:p>
    <w:p w14:paraId="2E36DF6F">
      <w:pPr>
        <w:pStyle w:val="7"/>
        <w:spacing w:line="276" w:lineRule="auto"/>
        <w:ind w:right="806" w:firstLine="419"/>
        <w:rPr>
          <w:rFonts w:ascii="Calibri" w:hAnsi="Calibri"/>
        </w:rPr>
      </w:pPr>
      <w:r>
        <w:t>В каждой возрастной группе РППС обладает свойствами открытой системы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выполняет</w:t>
      </w:r>
      <w:r>
        <w:rPr>
          <w:spacing w:val="-14"/>
        </w:rPr>
        <w:t xml:space="preserve"> </w:t>
      </w:r>
      <w:r>
        <w:t>образовательную</w:t>
      </w:r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t>развивающую</w:t>
      </w:r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t>воспитывающую</w:t>
      </w:r>
      <w:r>
        <w:rPr>
          <w:rFonts w:ascii="Calibri" w:hAnsi="Calibri"/>
        </w:rPr>
        <w:t xml:space="preserve">, </w:t>
      </w:r>
      <w:r>
        <w:t>стимулирующую функции</w:t>
      </w:r>
      <w:r>
        <w:rPr>
          <w:rFonts w:ascii="Calibri" w:hAnsi="Calibri"/>
        </w:rPr>
        <w:t>.</w:t>
      </w:r>
    </w:p>
    <w:p w14:paraId="0A22A241">
      <w:pPr>
        <w:pStyle w:val="7"/>
        <w:spacing w:line="341" w:lineRule="exact"/>
        <w:ind w:left="1334"/>
        <w:rPr>
          <w:rFonts w:ascii="Calibri" w:hAnsi="Calibri"/>
        </w:rPr>
      </w:pPr>
      <w:r>
        <w:rPr>
          <w:spacing w:val="-2"/>
        </w:rPr>
        <w:t>Среда</w:t>
      </w:r>
      <w:r>
        <w:rPr>
          <w:rFonts w:ascii="Calibri" w:hAnsi="Calibri"/>
          <w:spacing w:val="-2"/>
        </w:rPr>
        <w:t>:</w:t>
      </w:r>
    </w:p>
    <w:p w14:paraId="00BE34C9">
      <w:pPr>
        <w:pStyle w:val="10"/>
        <w:numPr>
          <w:ilvl w:val="0"/>
          <w:numId w:val="33"/>
        </w:numPr>
        <w:tabs>
          <w:tab w:val="left" w:pos="1570"/>
          <w:tab w:val="left" w:pos="1631"/>
        </w:tabs>
        <w:spacing w:before="42" w:after="0" w:line="242" w:lineRule="auto"/>
        <w:ind w:left="1631" w:right="920" w:hanging="361"/>
        <w:jc w:val="left"/>
        <w:rPr>
          <w:sz w:val="28"/>
        </w:rPr>
      </w:pPr>
      <w:r>
        <w:rPr>
          <w:sz w:val="28"/>
        </w:rPr>
        <w:t>включает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 в сфере личностного развития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совершенствования их игровых</w:t>
      </w:r>
    </w:p>
    <w:p w14:paraId="765C6AE9">
      <w:pPr>
        <w:pStyle w:val="7"/>
        <w:spacing w:line="335" w:lineRule="exact"/>
        <w:ind w:left="1631"/>
        <w:rPr>
          <w:rFonts w:ascii="Calibri" w:hAnsi="Calibri"/>
        </w:rPr>
      </w:pPr>
      <w:r>
        <w:t>и</w:t>
      </w:r>
      <w:r>
        <w:rPr>
          <w:spacing w:val="2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rPr>
          <w:spacing w:val="-2"/>
        </w:rPr>
        <w:t>навыков</w:t>
      </w:r>
      <w:r>
        <w:rPr>
          <w:rFonts w:ascii="Calibri" w:hAnsi="Calibri"/>
          <w:spacing w:val="-2"/>
        </w:rPr>
        <w:t>;</w:t>
      </w:r>
    </w:p>
    <w:p w14:paraId="02B7DE34">
      <w:pPr>
        <w:pStyle w:val="10"/>
        <w:numPr>
          <w:ilvl w:val="0"/>
          <w:numId w:val="33"/>
        </w:numPr>
        <w:tabs>
          <w:tab w:val="left" w:pos="1570"/>
          <w:tab w:val="left" w:pos="1631"/>
        </w:tabs>
        <w:spacing w:before="8" w:after="0" w:line="273" w:lineRule="auto"/>
        <w:ind w:left="1631" w:right="1643" w:hanging="361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учет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возраста.</w:t>
      </w:r>
    </w:p>
    <w:p w14:paraId="2A45F62C">
      <w:pPr>
        <w:pStyle w:val="7"/>
        <w:spacing w:before="6" w:line="273" w:lineRule="auto"/>
        <w:ind w:right="715" w:firstLine="419"/>
      </w:pPr>
      <w:r>
        <w:t>Созданная</w:t>
      </w:r>
      <w:r>
        <w:rPr>
          <w:spacing w:val="-6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ОП ДО. В каждой возрастной группе имеется достаточное количество</w:t>
      </w:r>
    </w:p>
    <w:p w14:paraId="2736AC02">
      <w:pPr>
        <w:pStyle w:val="7"/>
        <w:spacing w:before="6"/>
      </w:pPr>
      <w:r>
        <w:t>современных</w:t>
      </w:r>
      <w:r>
        <w:rPr>
          <w:spacing w:val="-2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игрушек.</w:t>
      </w:r>
    </w:p>
    <w:p w14:paraId="4734E550">
      <w:pPr>
        <w:pStyle w:val="7"/>
        <w:spacing w:before="50" w:line="273" w:lineRule="auto"/>
        <w:ind w:firstLine="419"/>
      </w:pPr>
      <w:r>
        <w:t>Наполняемость</w:t>
      </w:r>
      <w:r>
        <w:rPr>
          <w:spacing w:val="-6"/>
        </w:rPr>
        <w:t xml:space="preserve"> </w:t>
      </w:r>
      <w:r>
        <w:t>РППС</w:t>
      </w:r>
      <w:r>
        <w:rPr>
          <w:spacing w:val="-9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целостность</w:t>
      </w:r>
      <w:r>
        <w:rPr>
          <w:spacing w:val="-9"/>
        </w:rPr>
        <w:t xml:space="preserve"> </w:t>
      </w:r>
      <w:r>
        <w:t>воспитательного процесса в рамках реализации рабочей программы воспитания:</w:t>
      </w:r>
    </w:p>
    <w:p w14:paraId="252EC1F3">
      <w:pPr>
        <w:pStyle w:val="10"/>
        <w:numPr>
          <w:ilvl w:val="0"/>
          <w:numId w:val="33"/>
        </w:numPr>
        <w:tabs>
          <w:tab w:val="left" w:pos="1570"/>
        </w:tabs>
        <w:spacing w:before="6" w:after="0" w:line="240" w:lineRule="auto"/>
        <w:ind w:left="1570" w:right="0" w:hanging="30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14:paraId="7044BA1B">
      <w:pPr>
        <w:pStyle w:val="10"/>
        <w:numPr>
          <w:ilvl w:val="0"/>
          <w:numId w:val="33"/>
        </w:numPr>
        <w:tabs>
          <w:tab w:val="left" w:pos="1570"/>
        </w:tabs>
        <w:spacing w:before="46" w:after="0" w:line="240" w:lineRule="auto"/>
        <w:ind w:left="1570" w:right="0" w:hanging="30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аудиоматериалов;</w:t>
      </w:r>
    </w:p>
    <w:p w14:paraId="500D27C5">
      <w:pPr>
        <w:pStyle w:val="10"/>
        <w:numPr>
          <w:ilvl w:val="0"/>
          <w:numId w:val="33"/>
        </w:numPr>
        <w:tabs>
          <w:tab w:val="left" w:pos="1570"/>
          <w:tab w:val="left" w:pos="1631"/>
        </w:tabs>
        <w:spacing w:before="50" w:after="0" w:line="273" w:lineRule="auto"/>
        <w:ind w:left="1631" w:right="1193" w:hanging="361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11"/>
          <w:sz w:val="28"/>
        </w:rPr>
        <w:t xml:space="preserve"> </w:t>
      </w:r>
      <w:r>
        <w:rPr>
          <w:sz w:val="28"/>
        </w:rPr>
        <w:t>наглядно-демонстрационного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-9"/>
          <w:sz w:val="28"/>
        </w:rPr>
        <w:t xml:space="preserve"> </w:t>
      </w:r>
      <w:r>
        <w:rPr>
          <w:sz w:val="28"/>
        </w:rPr>
        <w:t>плакаты, тематические иллюстрации);</w:t>
      </w:r>
    </w:p>
    <w:p w14:paraId="1F766BE8">
      <w:pPr>
        <w:pStyle w:val="10"/>
        <w:numPr>
          <w:ilvl w:val="0"/>
          <w:numId w:val="33"/>
        </w:numPr>
        <w:tabs>
          <w:tab w:val="left" w:pos="1570"/>
          <w:tab w:val="left" w:pos="1631"/>
        </w:tabs>
        <w:spacing w:before="6" w:after="0" w:line="276" w:lineRule="auto"/>
        <w:ind w:left="1631" w:right="1505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 телевизор (2 штуки), экран (</w:t>
      </w:r>
      <w:r>
        <w:rPr>
          <w:rFonts w:hint="default"/>
          <w:sz w:val="28"/>
          <w:lang w:val="ru-RU"/>
        </w:rPr>
        <w:t>1</w:t>
      </w:r>
      <w:r>
        <w:rPr>
          <w:sz w:val="28"/>
        </w:rPr>
        <w:t xml:space="preserve"> штуки), проектор (</w:t>
      </w:r>
      <w:r>
        <w:rPr>
          <w:rFonts w:hint="default"/>
          <w:sz w:val="28"/>
          <w:lang w:val="ru-RU"/>
        </w:rPr>
        <w:t>1</w:t>
      </w:r>
      <w:r>
        <w:rPr>
          <w:sz w:val="28"/>
        </w:rPr>
        <w:t xml:space="preserve"> штуки), </w:t>
      </w:r>
      <w:r>
        <w:rPr>
          <w:sz w:val="28"/>
          <w:lang w:val="ru-RU"/>
        </w:rPr>
        <w:t>компьютеры</w:t>
      </w:r>
      <w:r>
        <w:rPr>
          <w:sz w:val="28"/>
        </w:rPr>
        <w:t xml:space="preserve"> (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 xml:space="preserve"> штук</w:t>
      </w:r>
      <w:r>
        <w:rPr>
          <w:sz w:val="28"/>
          <w:lang w:val="ru-RU"/>
        </w:rPr>
        <w:t>и</w:t>
      </w:r>
      <w:r>
        <w:rPr>
          <w:sz w:val="28"/>
        </w:rPr>
        <w:t>), колонки);</w:t>
      </w:r>
    </w:p>
    <w:p w14:paraId="31B40054">
      <w:pPr>
        <w:pStyle w:val="10"/>
        <w:numPr>
          <w:ilvl w:val="0"/>
          <w:numId w:val="33"/>
        </w:numPr>
        <w:tabs>
          <w:tab w:val="left" w:pos="1570"/>
          <w:tab w:val="left" w:pos="1631"/>
        </w:tabs>
        <w:spacing w:before="2" w:after="0" w:line="273" w:lineRule="auto"/>
        <w:ind w:left="1631" w:right="1136" w:hanging="361"/>
        <w:jc w:val="left"/>
        <w:rPr>
          <w:sz w:val="28"/>
        </w:rPr>
      </w:pPr>
      <w:r>
        <w:rPr>
          <w:sz w:val="28"/>
        </w:rPr>
        <w:t>подбор оборудования для организации игровой деятельности (атрибуты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игр);</w:t>
      </w:r>
    </w:p>
    <w:p w14:paraId="2E366761">
      <w:pPr>
        <w:pStyle w:val="10"/>
        <w:numPr>
          <w:ilvl w:val="0"/>
          <w:numId w:val="33"/>
        </w:numPr>
        <w:tabs>
          <w:tab w:val="left" w:pos="1570"/>
        </w:tabs>
        <w:spacing w:before="59" w:after="0" w:line="240" w:lineRule="auto"/>
        <w:ind w:left="1570" w:right="0" w:hanging="30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трудовой</w:t>
      </w:r>
    </w:p>
    <w:p w14:paraId="759889F7">
      <w:pPr>
        <w:pStyle w:val="7"/>
        <w:spacing w:before="50"/>
        <w:ind w:left="1631"/>
      </w:pPr>
      <w:r>
        <w:t>деятельности</w:t>
      </w:r>
      <w:r>
        <w:rPr>
          <w:spacing w:val="-6"/>
        </w:rPr>
        <w:t xml:space="preserve"> </w:t>
      </w:r>
      <w:r>
        <w:t>(самообслуживание,</w:t>
      </w:r>
      <w:r>
        <w:rPr>
          <w:spacing w:val="-1"/>
        </w:rPr>
        <w:t xml:space="preserve"> </w:t>
      </w:r>
      <w:r>
        <w:t>бытовой</w:t>
      </w:r>
      <w:r>
        <w:rPr>
          <w:spacing w:val="-6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rPr>
          <w:spacing w:val="-2"/>
        </w:rPr>
        <w:t>труд).</w:t>
      </w:r>
    </w:p>
    <w:p w14:paraId="25497A42">
      <w:pPr>
        <w:pStyle w:val="7"/>
        <w:spacing w:before="46"/>
      </w:pPr>
      <w:r>
        <w:rPr>
          <w:b/>
          <w:i/>
        </w:rPr>
        <w:t xml:space="preserve">Выводы: </w:t>
      </w:r>
      <w:r>
        <w:t>продолжить пополнение материально-технической базы</w:t>
      </w:r>
      <w:r>
        <w:rPr>
          <w:spacing w:val="-2"/>
        </w:rPr>
        <w:t xml:space="preserve"> </w:t>
      </w:r>
      <w:r>
        <w:t>ДОУ, в т.ч. интерактивным оборудованием.</w:t>
      </w:r>
    </w:p>
    <w:p w14:paraId="71309EB7">
      <w:pPr>
        <w:pStyle w:val="2"/>
        <w:numPr>
          <w:ilvl w:val="1"/>
          <w:numId w:val="19"/>
        </w:numPr>
        <w:tabs>
          <w:tab w:val="left" w:pos="1641"/>
        </w:tabs>
        <w:spacing w:before="320" w:after="0" w:line="240" w:lineRule="auto"/>
        <w:ind w:left="1641" w:right="0" w:hanging="791"/>
        <w:jc w:val="both"/>
      </w:pPr>
      <w:r>
        <w:t>Внутренняя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779BC52E">
      <w:pPr>
        <w:pStyle w:val="7"/>
        <w:spacing w:before="202"/>
      </w:pPr>
      <w:r>
        <w:t>План</w:t>
      </w:r>
      <w:r>
        <w:rPr>
          <w:spacing w:val="-5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направления:</w:t>
      </w:r>
    </w:p>
    <w:p w14:paraId="3B139292">
      <w:pPr>
        <w:pStyle w:val="10"/>
        <w:numPr>
          <w:ilvl w:val="0"/>
          <w:numId w:val="34"/>
        </w:numPr>
        <w:tabs>
          <w:tab w:val="left" w:pos="1013"/>
        </w:tabs>
        <w:spacing w:before="2" w:after="0" w:line="240" w:lineRule="auto"/>
        <w:ind w:left="1013" w:right="0" w:hanging="163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074A210C">
      <w:pPr>
        <w:pStyle w:val="10"/>
        <w:numPr>
          <w:ilvl w:val="0"/>
          <w:numId w:val="34"/>
        </w:numPr>
        <w:tabs>
          <w:tab w:val="left" w:pos="1013"/>
        </w:tabs>
        <w:spacing w:before="50" w:after="0" w:line="240" w:lineRule="auto"/>
        <w:ind w:left="1013" w:right="0" w:hanging="163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79710DB">
      <w:pPr>
        <w:pStyle w:val="10"/>
        <w:numPr>
          <w:ilvl w:val="0"/>
          <w:numId w:val="34"/>
        </w:numPr>
        <w:tabs>
          <w:tab w:val="left" w:pos="1013"/>
        </w:tabs>
        <w:spacing w:before="47" w:after="0" w:line="240" w:lineRule="auto"/>
        <w:ind w:left="1013" w:right="0" w:hanging="163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7790970D">
      <w:pPr>
        <w:pStyle w:val="7"/>
        <w:spacing w:before="50" w:line="273" w:lineRule="auto"/>
        <w:ind w:right="714" w:firstLine="359"/>
        <w:jc w:val="both"/>
      </w:pPr>
      <w:r>
        <w:t>Выводы по оценке качества условий, которые обеспечивают образовательную деятельность: в ДОУ созданы необходимые условия.</w:t>
      </w:r>
    </w:p>
    <w:p w14:paraId="3E8FAC67">
      <w:pPr>
        <w:pStyle w:val="7"/>
        <w:spacing w:before="6"/>
        <w:ind w:left="1210"/>
        <w:jc w:val="both"/>
      </w:pPr>
      <w:r>
        <w:t>Перспективы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rPr>
          <w:spacing w:val="-2"/>
        </w:rPr>
        <w:t>направлению:</w:t>
      </w:r>
    </w:p>
    <w:p w14:paraId="044E9CE0">
      <w:pPr>
        <w:pStyle w:val="7"/>
        <w:spacing w:before="50" w:line="273" w:lineRule="auto"/>
        <w:ind w:right="705" w:firstLine="359"/>
        <w:jc w:val="both"/>
      </w:pPr>
      <w:r>
        <w:t>- продолжить пополнение развивающей предметно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пространственной среды, в том числе</w:t>
      </w:r>
      <w:r>
        <w:rPr>
          <w:spacing w:val="40"/>
        </w:rPr>
        <w:t xml:space="preserve"> </w:t>
      </w:r>
      <w:r>
        <w:t>интерактивным оборудованием.</w:t>
      </w:r>
    </w:p>
    <w:p w14:paraId="601B4209">
      <w:pPr>
        <w:pStyle w:val="7"/>
        <w:spacing w:before="6" w:line="276" w:lineRule="auto"/>
        <w:ind w:right="712" w:firstLine="359"/>
        <w:jc w:val="both"/>
      </w:pPr>
      <w:r>
        <w:t xml:space="preserve">Выводы по оценке качества образовательного процесса, реализуемого в ДОУ: качество педагогического процесса соответствует требованиям ФГОС </w:t>
      </w:r>
      <w:r>
        <w:rPr>
          <w:spacing w:val="-4"/>
        </w:rPr>
        <w:t>ДО.</w:t>
      </w:r>
    </w:p>
    <w:p w14:paraId="1F18EC2E">
      <w:pPr>
        <w:pStyle w:val="7"/>
        <w:spacing w:line="320" w:lineRule="exact"/>
        <w:ind w:left="1210"/>
        <w:jc w:val="both"/>
      </w:pPr>
      <w:r>
        <w:t>Перспективы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rPr>
          <w:spacing w:val="-2"/>
        </w:rPr>
        <w:t>направлению:</w:t>
      </w:r>
    </w:p>
    <w:p w14:paraId="3D3F9B58">
      <w:pPr>
        <w:pStyle w:val="10"/>
        <w:numPr>
          <w:ilvl w:val="0"/>
          <w:numId w:val="34"/>
        </w:numPr>
        <w:tabs>
          <w:tab w:val="left" w:pos="1321"/>
        </w:tabs>
        <w:spacing w:before="50" w:after="0" w:line="276" w:lineRule="auto"/>
        <w:ind w:left="850" w:right="706" w:firstLine="0"/>
        <w:jc w:val="both"/>
        <w:rPr>
          <w:sz w:val="28"/>
        </w:rPr>
      </w:pPr>
      <w:r>
        <w:rPr>
          <w:sz w:val="28"/>
        </w:rPr>
        <w:t>осуществлять мониторинг качества образовательного процесса, реализуемого в ДОУ на основе планируемых результатов Федеральной образовательной программы дошкольного образования;</w:t>
      </w:r>
    </w:p>
    <w:p w14:paraId="1AE1E5C0">
      <w:pPr>
        <w:pStyle w:val="10"/>
        <w:numPr>
          <w:ilvl w:val="0"/>
          <w:numId w:val="34"/>
        </w:numPr>
        <w:tabs>
          <w:tab w:val="left" w:pos="1065"/>
        </w:tabs>
        <w:spacing w:before="1" w:after="0" w:line="273" w:lineRule="auto"/>
        <w:ind w:left="850" w:right="712" w:firstLine="0"/>
        <w:jc w:val="both"/>
        <w:rPr>
          <w:sz w:val="28"/>
        </w:rPr>
      </w:pPr>
      <w:r>
        <w:rPr>
          <w:sz w:val="28"/>
        </w:rPr>
        <w:t>совершенствовать качество образовательного процесса в ДОУ, изучить и внедрить новые современные технологии в практику работы.</w:t>
      </w:r>
    </w:p>
    <w:p w14:paraId="3C6F1E4F">
      <w:pPr>
        <w:pStyle w:val="7"/>
        <w:spacing w:before="6" w:line="273" w:lineRule="auto"/>
        <w:ind w:right="705"/>
        <w:jc w:val="both"/>
      </w:pPr>
      <w:r>
        <w:t>Выводы по оценке качества результатов деятельности ДОУ: качество результатов деятельности ДОУ соответствует требованиям ФГОС ДО.</w:t>
      </w:r>
    </w:p>
    <w:p w14:paraId="46AC0221">
      <w:pPr>
        <w:pStyle w:val="7"/>
        <w:spacing w:before="6"/>
        <w:ind w:left="1210"/>
        <w:jc w:val="both"/>
      </w:pPr>
      <w:r>
        <w:t>Перспективы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rPr>
          <w:spacing w:val="-2"/>
        </w:rPr>
        <w:t>направлению:</w:t>
      </w:r>
    </w:p>
    <w:p w14:paraId="771246E1">
      <w:pPr>
        <w:pStyle w:val="10"/>
        <w:numPr>
          <w:ilvl w:val="0"/>
          <w:numId w:val="34"/>
        </w:numPr>
        <w:tabs>
          <w:tab w:val="left" w:pos="1077"/>
        </w:tabs>
        <w:spacing w:before="46" w:after="0" w:line="278" w:lineRule="auto"/>
        <w:ind w:left="850" w:right="703" w:firstLine="0"/>
        <w:jc w:val="both"/>
        <w:rPr>
          <w:sz w:val="28"/>
        </w:rPr>
      </w:pPr>
      <w:r>
        <w:rPr>
          <w:sz w:val="28"/>
        </w:rPr>
        <w:t xml:space="preserve">стремиться к повышению процента посещаемости воспитанниками ДОУ </w:t>
      </w:r>
      <w:r>
        <w:rPr>
          <w:spacing w:val="-4"/>
          <w:sz w:val="28"/>
        </w:rPr>
        <w:t>80%;</w:t>
      </w:r>
    </w:p>
    <w:p w14:paraId="53FC27B0">
      <w:pPr>
        <w:pStyle w:val="10"/>
        <w:numPr>
          <w:ilvl w:val="0"/>
          <w:numId w:val="34"/>
        </w:numPr>
        <w:tabs>
          <w:tab w:val="left" w:pos="1033"/>
        </w:tabs>
        <w:spacing w:before="0" w:after="0" w:line="273" w:lineRule="auto"/>
        <w:ind w:left="850" w:right="709" w:firstLine="0"/>
        <w:jc w:val="both"/>
        <w:rPr>
          <w:sz w:val="28"/>
        </w:rPr>
      </w:pPr>
      <w:r>
        <w:rPr>
          <w:sz w:val="28"/>
        </w:rPr>
        <w:t>продолжить подбор и апробацию методик сформированности предпосылок к учебной деятельности для детей подготовительной группы.</w:t>
      </w:r>
    </w:p>
    <w:p w14:paraId="6E6ACCA6">
      <w:pPr>
        <w:pStyle w:val="7"/>
        <w:spacing w:before="4" w:line="276" w:lineRule="auto"/>
        <w:ind w:right="685" w:firstLine="708"/>
        <w:jc w:val="both"/>
      </w:pPr>
      <w:r>
        <w:t>Результаты мониторинга оформляются ответственными лицами в</w:t>
      </w:r>
      <w:r>
        <w:rPr>
          <w:spacing w:val="4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отчетов,</w:t>
      </w:r>
      <w:r>
        <w:rPr>
          <w:spacing w:val="40"/>
        </w:rPr>
        <w:t xml:space="preserve">  </w:t>
      </w:r>
      <w:r>
        <w:t>аналитических</w:t>
      </w:r>
      <w:r>
        <w:rPr>
          <w:spacing w:val="40"/>
        </w:rPr>
        <w:t xml:space="preserve">  </w:t>
      </w:r>
      <w:r>
        <w:t>справок,</w:t>
      </w:r>
      <w:r>
        <w:rPr>
          <w:spacing w:val="40"/>
        </w:rPr>
        <w:t xml:space="preserve">  </w:t>
      </w:r>
      <w:r>
        <w:t>сводных</w:t>
      </w:r>
      <w:r>
        <w:rPr>
          <w:spacing w:val="40"/>
        </w:rPr>
        <w:t xml:space="preserve">  </w:t>
      </w:r>
      <w:r>
        <w:t>таблиц,</w:t>
      </w:r>
      <w:r>
        <w:rPr>
          <w:spacing w:val="40"/>
        </w:rPr>
        <w:t xml:space="preserve">  </w:t>
      </w:r>
      <w:r>
        <w:t>карт контроля, карт фиксации результатов внутреннего мониторинга качества образования</w:t>
      </w:r>
      <w:r>
        <w:rPr>
          <w:spacing w:val="40"/>
        </w:rPr>
        <w:t xml:space="preserve"> </w:t>
      </w:r>
      <w:r>
        <w:t>по критериям.</w:t>
      </w:r>
    </w:p>
    <w:p w14:paraId="77BB2C58">
      <w:pPr>
        <w:pStyle w:val="7"/>
        <w:spacing w:line="278" w:lineRule="auto"/>
        <w:ind w:left="2215" w:hanging="857"/>
        <w:rPr>
          <w:highlight w:val="none"/>
        </w:rPr>
      </w:pPr>
      <w:r>
        <w:rPr>
          <w:highlight w:val="none"/>
        </w:rPr>
        <w:t>Итоговые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результаты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оценки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качества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образовательной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деятельности родителями воспитанников (законных представителей)</w:t>
      </w:r>
    </w:p>
    <w:p w14:paraId="687B1FFB">
      <w:pPr>
        <w:pStyle w:val="7"/>
        <w:spacing w:line="315" w:lineRule="exact"/>
        <w:ind w:left="1418"/>
        <w:rPr>
          <w:highlight w:val="none"/>
        </w:rPr>
      </w:pPr>
      <w:r>
        <w:rPr>
          <w:highlight w:val="none"/>
        </w:rPr>
        <w:t>Обработано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анкет: 218.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Время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проведения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анкетирования</w:t>
      </w:r>
      <w:r>
        <w:rPr>
          <w:spacing w:val="3"/>
          <w:highlight w:val="none"/>
        </w:rPr>
        <w:t xml:space="preserve"> </w:t>
      </w:r>
      <w:r>
        <w:rPr>
          <w:highlight w:val="none"/>
        </w:rPr>
        <w:t>–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май 2024</w:t>
      </w:r>
      <w:r>
        <w:rPr>
          <w:spacing w:val="-1"/>
          <w:highlight w:val="none"/>
        </w:rPr>
        <w:t xml:space="preserve"> </w:t>
      </w:r>
      <w:r>
        <w:rPr>
          <w:spacing w:val="-5"/>
          <w:highlight w:val="none"/>
        </w:rPr>
        <w:t>г.</w:t>
      </w:r>
    </w:p>
    <w:p w14:paraId="32A91412">
      <w:pPr>
        <w:pStyle w:val="7"/>
        <w:spacing w:before="59" w:line="276" w:lineRule="auto"/>
        <w:ind w:right="990"/>
        <w:jc w:val="both"/>
        <w:rPr>
          <w:highlight w:val="none"/>
        </w:rPr>
      </w:pPr>
      <w:r>
        <w:rPr>
          <w:highlight w:val="none"/>
        </w:rPr>
        <w:t>При разработке критериев и показателей анкетирования родителей (законных представителей) мы опирались на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материалы С. Кузьмина, доцента кафедры управления образования ОГАУ ДПУ «Институт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развития образования</w:t>
      </w:r>
      <w:r>
        <w:rPr>
          <w:spacing w:val="78"/>
          <w:w w:val="150"/>
          <w:highlight w:val="none"/>
        </w:rPr>
        <w:t xml:space="preserve">  </w:t>
      </w:r>
      <w:r>
        <w:rPr>
          <w:highlight w:val="none"/>
        </w:rPr>
        <w:t>Ивановской</w:t>
      </w:r>
      <w:r>
        <w:rPr>
          <w:spacing w:val="79"/>
          <w:w w:val="150"/>
          <w:highlight w:val="none"/>
        </w:rPr>
        <w:t xml:space="preserve">  </w:t>
      </w:r>
      <w:r>
        <w:rPr>
          <w:highlight w:val="none"/>
        </w:rPr>
        <w:t>области»,</w:t>
      </w:r>
      <w:r>
        <w:rPr>
          <w:spacing w:val="79"/>
          <w:w w:val="150"/>
          <w:highlight w:val="none"/>
        </w:rPr>
        <w:t xml:space="preserve">  </w:t>
      </w:r>
      <w:r>
        <w:rPr>
          <w:highlight w:val="none"/>
        </w:rPr>
        <w:t>опубликованные</w:t>
      </w:r>
      <w:r>
        <w:rPr>
          <w:spacing w:val="79"/>
          <w:w w:val="150"/>
          <w:highlight w:val="none"/>
        </w:rPr>
        <w:t xml:space="preserve">  </w:t>
      </w:r>
      <w:r>
        <w:rPr>
          <w:highlight w:val="none"/>
        </w:rPr>
        <w:t>в</w:t>
      </w:r>
      <w:r>
        <w:rPr>
          <w:spacing w:val="76"/>
          <w:w w:val="150"/>
          <w:highlight w:val="none"/>
        </w:rPr>
        <w:t xml:space="preserve">  </w:t>
      </w:r>
      <w:r>
        <w:rPr>
          <w:spacing w:val="-2"/>
          <w:highlight w:val="none"/>
        </w:rPr>
        <w:t>журнале</w:t>
      </w:r>
    </w:p>
    <w:p w14:paraId="62B47669">
      <w:pPr>
        <w:pStyle w:val="7"/>
        <w:spacing w:before="3"/>
        <w:jc w:val="both"/>
        <w:rPr>
          <w:highlight w:val="none"/>
        </w:rPr>
      </w:pPr>
      <w:r>
        <w:rPr>
          <w:highlight w:val="none"/>
        </w:rPr>
        <w:t>«Справочник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руководителя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дошкольного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учреждения»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№ 8,</w:t>
      </w:r>
      <w:r>
        <w:rPr>
          <w:spacing w:val="2"/>
          <w:highlight w:val="none"/>
        </w:rPr>
        <w:t xml:space="preserve"> </w:t>
      </w:r>
      <w:r>
        <w:rPr>
          <w:spacing w:val="-2"/>
          <w:highlight w:val="none"/>
        </w:rPr>
        <w:t>2017г.</w:t>
      </w:r>
    </w:p>
    <w:p w14:paraId="735438E4">
      <w:pPr>
        <w:spacing w:before="46" w:after="48"/>
        <w:ind w:left="8813" w:right="0" w:firstLine="0"/>
        <w:jc w:val="both"/>
        <w:rPr>
          <w:rFonts w:hint="default"/>
          <w:b/>
          <w:i/>
          <w:sz w:val="28"/>
          <w:highlight w:val="none"/>
          <w:lang w:val="ru-RU"/>
        </w:rPr>
      </w:pPr>
      <w:r>
        <w:rPr>
          <w:b/>
          <w:i/>
          <w:sz w:val="28"/>
          <w:highlight w:val="none"/>
        </w:rPr>
        <w:t>Таблица</w:t>
      </w:r>
      <w:r>
        <w:rPr>
          <w:b/>
          <w:i/>
          <w:spacing w:val="-4"/>
          <w:sz w:val="28"/>
          <w:highlight w:val="none"/>
        </w:rPr>
        <w:t xml:space="preserve"> </w:t>
      </w:r>
      <w:r>
        <w:rPr>
          <w:b/>
          <w:i/>
          <w:spacing w:val="-7"/>
          <w:sz w:val="28"/>
          <w:highlight w:val="none"/>
        </w:rPr>
        <w:t>1</w:t>
      </w:r>
      <w:r>
        <w:rPr>
          <w:rFonts w:hint="default"/>
          <w:b/>
          <w:i/>
          <w:spacing w:val="-7"/>
          <w:sz w:val="28"/>
          <w:highlight w:val="none"/>
          <w:lang w:val="ru-RU"/>
        </w:rPr>
        <w:t>2</w:t>
      </w:r>
    </w:p>
    <w:tbl>
      <w:tblPr>
        <w:tblStyle w:val="5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224"/>
        <w:gridCol w:w="5178"/>
        <w:gridCol w:w="1336"/>
        <w:gridCol w:w="1436"/>
      </w:tblGrid>
      <w:tr w14:paraId="7000C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344" w:type="dxa"/>
            <w:vMerge w:val="restart"/>
          </w:tcPr>
          <w:p w14:paraId="0B0995D2">
            <w:pPr>
              <w:pStyle w:val="11"/>
              <w:spacing w:line="320" w:lineRule="exact"/>
              <w:ind w:left="115"/>
              <w:rPr>
                <w:b/>
                <w:sz w:val="28"/>
                <w:highlight w:val="none"/>
              </w:rPr>
            </w:pPr>
            <w:r>
              <w:rPr>
                <w:b/>
                <w:spacing w:val="-2"/>
                <w:sz w:val="28"/>
                <w:highlight w:val="none"/>
              </w:rPr>
              <w:t>Критерий</w:t>
            </w:r>
          </w:p>
        </w:tc>
        <w:tc>
          <w:tcPr>
            <w:tcW w:w="5402" w:type="dxa"/>
            <w:gridSpan w:val="2"/>
            <w:vMerge w:val="restart"/>
          </w:tcPr>
          <w:p w14:paraId="717F6354">
            <w:pPr>
              <w:pStyle w:val="11"/>
              <w:spacing w:line="260" w:lineRule="exact"/>
              <w:ind w:left="111"/>
              <w:rPr>
                <w:b/>
                <w:sz w:val="28"/>
                <w:highlight w:val="none"/>
              </w:rPr>
            </w:pPr>
            <w:r>
              <w:rPr>
                <w:b/>
                <w:spacing w:val="-2"/>
                <w:sz w:val="28"/>
                <w:highlight w:val="none"/>
              </w:rPr>
              <w:t>Показатель</w:t>
            </w:r>
          </w:p>
        </w:tc>
        <w:tc>
          <w:tcPr>
            <w:tcW w:w="1336" w:type="dxa"/>
            <w:vMerge w:val="restart"/>
          </w:tcPr>
          <w:p w14:paraId="2DD430A1">
            <w:pPr>
              <w:pStyle w:val="11"/>
              <w:spacing w:line="224" w:lineRule="exact"/>
              <w:ind w:left="175"/>
              <w:rPr>
                <w:b/>
                <w:sz w:val="28"/>
                <w:highlight w:val="none"/>
              </w:rPr>
            </w:pPr>
            <w:r>
              <w:rPr>
                <w:b/>
                <w:spacing w:val="-2"/>
                <w:sz w:val="28"/>
                <w:highlight w:val="none"/>
              </w:rPr>
              <w:t>Оценка</w:t>
            </w:r>
          </w:p>
        </w:tc>
        <w:tc>
          <w:tcPr>
            <w:tcW w:w="1436" w:type="dxa"/>
          </w:tcPr>
          <w:p w14:paraId="0A2569B2">
            <w:pPr>
              <w:pStyle w:val="11"/>
              <w:spacing w:line="315" w:lineRule="exact"/>
              <w:ind w:left="391"/>
              <w:rPr>
                <w:b/>
                <w:sz w:val="28"/>
                <w:highlight w:val="none"/>
              </w:rPr>
            </w:pPr>
            <w:r>
              <w:rPr>
                <w:b/>
                <w:spacing w:val="-2"/>
                <w:sz w:val="28"/>
                <w:highlight w:val="none"/>
              </w:rPr>
              <w:t>2023-</w:t>
            </w:r>
          </w:p>
          <w:p w14:paraId="605FB2CF">
            <w:pPr>
              <w:pStyle w:val="11"/>
              <w:spacing w:line="270" w:lineRule="exact"/>
              <w:ind w:left="440"/>
              <w:rPr>
                <w:b/>
                <w:sz w:val="28"/>
                <w:highlight w:val="none"/>
              </w:rPr>
            </w:pPr>
            <w:r>
              <w:rPr>
                <w:b/>
                <w:spacing w:val="-4"/>
                <w:sz w:val="28"/>
                <w:highlight w:val="none"/>
              </w:rPr>
              <w:t>2024</w:t>
            </w:r>
          </w:p>
          <w:p w14:paraId="4028D7A0">
            <w:pPr>
              <w:pStyle w:val="11"/>
              <w:spacing w:line="233" w:lineRule="exact"/>
              <w:ind w:left="296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  <w:t>уч.</w:t>
            </w:r>
            <w:r>
              <w:rPr>
                <w:b/>
                <w:spacing w:val="1"/>
                <w:sz w:val="28"/>
                <w:highlight w:val="none"/>
              </w:rPr>
              <w:t xml:space="preserve"> </w:t>
            </w:r>
            <w:r>
              <w:rPr>
                <w:b/>
                <w:spacing w:val="-5"/>
                <w:sz w:val="28"/>
                <w:highlight w:val="none"/>
              </w:rPr>
              <w:t>год</w:t>
            </w:r>
          </w:p>
        </w:tc>
      </w:tr>
      <w:tr w14:paraId="52821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0DFA9349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  <w:vMerge w:val="continue"/>
            <w:tcBorders>
              <w:top w:val="nil"/>
            </w:tcBorders>
          </w:tcPr>
          <w:p w14:paraId="2FC797D7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</w:tcPr>
          <w:p w14:paraId="4A36B03A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436" w:type="dxa"/>
          </w:tcPr>
          <w:p w14:paraId="46AB6082">
            <w:pPr>
              <w:pStyle w:val="11"/>
              <w:spacing w:line="216" w:lineRule="exact"/>
              <w:ind w:left="26" w:right="12"/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pacing w:val="-10"/>
                <w:sz w:val="28"/>
                <w:highlight w:val="none"/>
              </w:rPr>
              <w:t>%</w:t>
            </w:r>
          </w:p>
        </w:tc>
      </w:tr>
      <w:tr w14:paraId="63AB6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44" w:type="dxa"/>
            <w:vMerge w:val="restart"/>
          </w:tcPr>
          <w:p w14:paraId="07FA3013">
            <w:pPr>
              <w:pStyle w:val="11"/>
              <w:ind w:left="115" w:right="113"/>
              <w:rPr>
                <w:b/>
                <w:sz w:val="22"/>
                <w:highlight w:val="none"/>
              </w:rPr>
            </w:pPr>
            <w:r>
              <w:rPr>
                <w:b/>
                <w:sz w:val="22"/>
                <w:highlight w:val="none"/>
              </w:rPr>
              <w:t>1.</w:t>
            </w:r>
            <w:r>
              <w:rPr>
                <w:b/>
                <w:spacing w:val="40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 xml:space="preserve">Доброжелательный </w:t>
            </w:r>
            <w:r>
              <w:rPr>
                <w:b/>
                <w:spacing w:val="-2"/>
                <w:sz w:val="22"/>
                <w:highlight w:val="none"/>
              </w:rPr>
              <w:t>и</w:t>
            </w:r>
            <w:r>
              <w:rPr>
                <w:b/>
                <w:spacing w:val="-14"/>
                <w:sz w:val="22"/>
                <w:highlight w:val="none"/>
              </w:rPr>
              <w:t xml:space="preserve"> </w:t>
            </w:r>
            <w:r>
              <w:rPr>
                <w:b/>
                <w:spacing w:val="-2"/>
                <w:sz w:val="22"/>
                <w:highlight w:val="none"/>
              </w:rPr>
              <w:t>квалифицированный персонал,</w:t>
            </w:r>
          </w:p>
          <w:p w14:paraId="1590B16A">
            <w:pPr>
              <w:pStyle w:val="11"/>
              <w:spacing w:line="242" w:lineRule="auto"/>
              <w:ind w:left="115"/>
              <w:rPr>
                <w:b/>
                <w:sz w:val="22"/>
                <w:highlight w:val="none"/>
              </w:rPr>
            </w:pPr>
            <w:r>
              <w:rPr>
                <w:b/>
                <w:spacing w:val="-2"/>
                <w:sz w:val="22"/>
                <w:highlight w:val="none"/>
              </w:rPr>
              <w:t>качественная образовательная программа</w:t>
            </w:r>
          </w:p>
        </w:tc>
        <w:tc>
          <w:tcPr>
            <w:tcW w:w="5402" w:type="dxa"/>
            <w:gridSpan w:val="2"/>
          </w:tcPr>
          <w:p w14:paraId="340E65BB">
            <w:pPr>
              <w:pStyle w:val="11"/>
              <w:spacing w:line="247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1.1.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Индивидуальный</w:t>
            </w:r>
            <w:r>
              <w:rPr>
                <w:spacing w:val="-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подход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к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ребенку.</w:t>
            </w:r>
          </w:p>
        </w:tc>
        <w:tc>
          <w:tcPr>
            <w:tcW w:w="1336" w:type="dxa"/>
          </w:tcPr>
          <w:p w14:paraId="291F040A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5A25F975">
            <w:pPr>
              <w:pStyle w:val="11"/>
              <w:spacing w:line="204" w:lineRule="exac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51160678">
            <w:pPr>
              <w:pStyle w:val="11"/>
              <w:spacing w:line="194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92</w:t>
            </w:r>
          </w:p>
          <w:p w14:paraId="67F1A2B6">
            <w:pPr>
              <w:pStyle w:val="11"/>
              <w:spacing w:before="1" w:line="201" w:lineRule="exact"/>
              <w:ind w:left="26" w:right="10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8</w:t>
            </w:r>
          </w:p>
          <w:p w14:paraId="08DABB56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1DA25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720AA446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3036981E">
            <w:pPr>
              <w:pStyle w:val="11"/>
              <w:spacing w:line="242" w:lineRule="auto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1.2.</w:t>
            </w:r>
            <w:r>
              <w:rPr>
                <w:spacing w:val="-7"/>
                <w:sz w:val="22"/>
                <w:highlight w:val="none"/>
              </w:rPr>
              <w:t xml:space="preserve"> </w:t>
            </w:r>
            <w:r>
              <w:rPr>
                <w:spacing w:val="-7"/>
                <w:sz w:val="22"/>
                <w:highlight w:val="none"/>
                <w:lang w:val="ru-RU"/>
              </w:rPr>
              <w:t>Ребёнок</w:t>
            </w:r>
            <w:r>
              <w:rPr>
                <w:spacing w:val="-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приносит</w:t>
            </w:r>
            <w:r>
              <w:rPr>
                <w:spacing w:val="-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из</w:t>
            </w:r>
            <w:r>
              <w:rPr>
                <w:spacing w:val="-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детского</w:t>
            </w:r>
            <w:r>
              <w:rPr>
                <w:spacing w:val="-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сада</w:t>
            </w:r>
            <w:r>
              <w:rPr>
                <w:spacing w:val="-7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новую информацию, стихи, считалки и т.п.</w:t>
            </w:r>
          </w:p>
        </w:tc>
        <w:tc>
          <w:tcPr>
            <w:tcW w:w="1336" w:type="dxa"/>
          </w:tcPr>
          <w:p w14:paraId="1505772C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5913869B">
            <w:pPr>
              <w:pStyle w:val="11"/>
              <w:spacing w:line="210" w:lineRule="atLeas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4A8D8C56">
            <w:pPr>
              <w:pStyle w:val="11"/>
              <w:spacing w:line="194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90</w:t>
            </w:r>
          </w:p>
          <w:p w14:paraId="18FDB6B1">
            <w:pPr>
              <w:pStyle w:val="11"/>
              <w:spacing w:before="1" w:line="204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</w:t>
            </w:r>
          </w:p>
          <w:p w14:paraId="0D761DDA">
            <w:pPr>
              <w:pStyle w:val="11"/>
              <w:spacing w:line="204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54F6D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280F7103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3E23EA22">
            <w:pPr>
              <w:pStyle w:val="11"/>
              <w:spacing w:line="230" w:lineRule="auto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1.3.</w:t>
            </w:r>
            <w:r>
              <w:rPr>
                <w:spacing w:val="31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Были</w:t>
            </w:r>
            <w:r>
              <w:rPr>
                <w:spacing w:val="8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ли</w:t>
            </w:r>
            <w:r>
              <w:rPr>
                <w:spacing w:val="8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у</w:t>
            </w:r>
            <w:r>
              <w:rPr>
                <w:spacing w:val="8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Вас</w:t>
            </w:r>
            <w:r>
              <w:rPr>
                <w:spacing w:val="8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в</w:t>
            </w:r>
            <w:r>
              <w:rPr>
                <w:spacing w:val="8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этом</w:t>
            </w:r>
            <w:r>
              <w:rPr>
                <w:spacing w:val="8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году</w:t>
            </w:r>
            <w:r>
              <w:rPr>
                <w:spacing w:val="8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конфликтные ситуации на группе.</w:t>
            </w:r>
          </w:p>
        </w:tc>
        <w:tc>
          <w:tcPr>
            <w:tcW w:w="1336" w:type="dxa"/>
          </w:tcPr>
          <w:p w14:paraId="068DF9C4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1AB17DFB">
            <w:pPr>
              <w:pStyle w:val="11"/>
              <w:spacing w:before="1"/>
              <w:ind w:left="198" w:right="179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607E16A2">
            <w:pPr>
              <w:pStyle w:val="11"/>
              <w:spacing w:line="194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2</w:t>
            </w:r>
          </w:p>
          <w:p w14:paraId="11D6F802">
            <w:pPr>
              <w:pStyle w:val="11"/>
              <w:spacing w:before="1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98</w:t>
            </w:r>
          </w:p>
        </w:tc>
      </w:tr>
      <w:tr w14:paraId="48FDC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1CEE9026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07EE1E0E">
            <w:pPr>
              <w:pStyle w:val="11"/>
              <w:spacing w:line="242" w:lineRule="auto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1.4.</w:t>
            </w:r>
            <w:r>
              <w:rPr>
                <w:spacing w:val="-1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Доброжелательное</w:t>
            </w:r>
            <w:r>
              <w:rPr>
                <w:spacing w:val="-12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</w:t>
            </w:r>
            <w:r>
              <w:rPr>
                <w:spacing w:val="-12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располагающее</w:t>
            </w:r>
            <w:r>
              <w:rPr>
                <w:spacing w:val="-12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отношение сотрудников к детям и родителям</w:t>
            </w:r>
          </w:p>
        </w:tc>
        <w:tc>
          <w:tcPr>
            <w:tcW w:w="1336" w:type="dxa"/>
          </w:tcPr>
          <w:p w14:paraId="1E4BCFA7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113E8C4F">
            <w:pPr>
              <w:pStyle w:val="11"/>
              <w:spacing w:line="200" w:lineRule="atLeas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008F14D4">
            <w:pPr>
              <w:pStyle w:val="11"/>
              <w:spacing w:line="194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96</w:t>
            </w:r>
          </w:p>
          <w:p w14:paraId="00E30FF7">
            <w:pPr>
              <w:pStyle w:val="11"/>
              <w:spacing w:before="1"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4</w:t>
            </w:r>
          </w:p>
          <w:p w14:paraId="16EEDD25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640E7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65C1E429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4809AC3A">
            <w:pPr>
              <w:pStyle w:val="11"/>
              <w:tabs>
                <w:tab w:val="left" w:pos="676"/>
                <w:tab w:val="left" w:pos="2056"/>
                <w:tab w:val="left" w:pos="2900"/>
                <w:tab w:val="left" w:pos="3997"/>
                <w:tab w:val="left" w:pos="4968"/>
              </w:tabs>
              <w:ind w:left="111" w:right="99"/>
              <w:rPr>
                <w:sz w:val="22"/>
                <w:highlight w:val="none"/>
              </w:rPr>
            </w:pPr>
            <w:r>
              <w:rPr>
                <w:spacing w:val="-4"/>
                <w:sz w:val="22"/>
                <w:highlight w:val="none"/>
              </w:rPr>
              <w:t>1.5.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Сотрудники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4"/>
                <w:sz w:val="22"/>
                <w:highlight w:val="none"/>
              </w:rPr>
              <w:t>умеют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находить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контакт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 xml:space="preserve">с </w:t>
            </w:r>
            <w:r>
              <w:rPr>
                <w:spacing w:val="-2"/>
                <w:sz w:val="22"/>
                <w:highlight w:val="none"/>
              </w:rPr>
              <w:t>родителями</w:t>
            </w:r>
          </w:p>
        </w:tc>
        <w:tc>
          <w:tcPr>
            <w:tcW w:w="1336" w:type="dxa"/>
          </w:tcPr>
          <w:p w14:paraId="59C697B7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7FCF9A33">
            <w:pPr>
              <w:pStyle w:val="11"/>
              <w:spacing w:before="1"/>
              <w:ind w:left="198" w:right="180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>Частично</w:t>
            </w:r>
          </w:p>
          <w:p w14:paraId="3C9A792F">
            <w:pPr>
              <w:pStyle w:val="11"/>
              <w:spacing w:before="5" w:line="191" w:lineRule="exact"/>
              <w:ind w:left="205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25A8FDC4">
            <w:pPr>
              <w:pStyle w:val="11"/>
              <w:spacing w:line="194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92</w:t>
            </w:r>
          </w:p>
          <w:p w14:paraId="76DF6ADF">
            <w:pPr>
              <w:pStyle w:val="11"/>
              <w:spacing w:before="1"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8</w:t>
            </w:r>
          </w:p>
          <w:p w14:paraId="5B6EEB24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0AB5A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166BF371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509CF844">
            <w:pPr>
              <w:pStyle w:val="11"/>
              <w:spacing w:line="250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1.6</w:t>
            </w:r>
            <w:r>
              <w:rPr>
                <w:spacing w:val="39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Педагоги</w:t>
            </w:r>
            <w:r>
              <w:rPr>
                <w:spacing w:val="3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доводят</w:t>
            </w:r>
            <w:r>
              <w:rPr>
                <w:spacing w:val="37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до</w:t>
            </w:r>
            <w:r>
              <w:rPr>
                <w:spacing w:val="4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моего</w:t>
            </w:r>
            <w:r>
              <w:rPr>
                <w:spacing w:val="4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сведения,</w:t>
            </w:r>
            <w:r>
              <w:rPr>
                <w:spacing w:val="46"/>
                <w:sz w:val="22"/>
                <w:highlight w:val="none"/>
              </w:rPr>
              <w:t xml:space="preserve"> </w:t>
            </w:r>
            <w:r>
              <w:rPr>
                <w:spacing w:val="-4"/>
                <w:sz w:val="22"/>
                <w:highlight w:val="none"/>
              </w:rPr>
              <w:t>чему</w:t>
            </w:r>
          </w:p>
          <w:p w14:paraId="0B5DF4D3">
            <w:pPr>
              <w:pStyle w:val="11"/>
              <w:spacing w:line="244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ребенок</w:t>
            </w:r>
            <w:r>
              <w:rPr>
                <w:spacing w:val="31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должен</w:t>
            </w:r>
            <w:r>
              <w:rPr>
                <w:spacing w:val="24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научиться</w:t>
            </w:r>
            <w:r>
              <w:rPr>
                <w:spacing w:val="2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в</w:t>
            </w:r>
            <w:r>
              <w:rPr>
                <w:spacing w:val="2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детском</w:t>
            </w:r>
            <w:r>
              <w:rPr>
                <w:spacing w:val="3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саду:</w:t>
            </w:r>
            <w:r>
              <w:rPr>
                <w:spacing w:val="2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узнать, уметь делать, понимать и т.п.</w:t>
            </w:r>
          </w:p>
        </w:tc>
        <w:tc>
          <w:tcPr>
            <w:tcW w:w="1336" w:type="dxa"/>
          </w:tcPr>
          <w:p w14:paraId="20B4FEE7">
            <w:pPr>
              <w:pStyle w:val="11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7060B413">
            <w:pPr>
              <w:pStyle w:val="11"/>
              <w:spacing w:line="197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94</w:t>
            </w:r>
          </w:p>
          <w:p w14:paraId="09795B60">
            <w:pPr>
              <w:pStyle w:val="11"/>
              <w:spacing w:line="204" w:lineRule="exact"/>
              <w:ind w:left="26" w:right="10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6</w:t>
            </w:r>
          </w:p>
          <w:p w14:paraId="62E6EEDF">
            <w:pPr>
              <w:pStyle w:val="11"/>
              <w:spacing w:line="205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73CF1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270DF470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75FE4008">
            <w:pPr>
              <w:pStyle w:val="11"/>
              <w:spacing w:before="1" w:line="252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1.7</w:t>
            </w:r>
            <w:r>
              <w:rPr>
                <w:spacing w:val="21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Я</w:t>
            </w:r>
            <w:r>
              <w:rPr>
                <w:spacing w:val="2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получаю</w:t>
            </w:r>
            <w:r>
              <w:rPr>
                <w:spacing w:val="27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информацию</w:t>
            </w:r>
            <w:r>
              <w:rPr>
                <w:spacing w:val="2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о</w:t>
            </w:r>
            <w:r>
              <w:rPr>
                <w:spacing w:val="29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том,</w:t>
            </w:r>
            <w:r>
              <w:rPr>
                <w:spacing w:val="2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как</w:t>
            </w:r>
            <w:r>
              <w:rPr>
                <w:spacing w:val="2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я</w:t>
            </w:r>
            <w:r>
              <w:rPr>
                <w:spacing w:val="22"/>
                <w:sz w:val="22"/>
                <w:highlight w:val="none"/>
              </w:rPr>
              <w:t xml:space="preserve"> </w:t>
            </w:r>
            <w:r>
              <w:rPr>
                <w:spacing w:val="-4"/>
                <w:sz w:val="22"/>
                <w:highlight w:val="none"/>
              </w:rPr>
              <w:t>могу</w:t>
            </w:r>
          </w:p>
          <w:p w14:paraId="792B781F">
            <w:pPr>
              <w:pStyle w:val="11"/>
              <w:tabs>
                <w:tab w:val="left" w:pos="1027"/>
                <w:tab w:val="left" w:pos="2004"/>
                <w:tab w:val="left" w:pos="2336"/>
                <w:tab w:val="left" w:pos="3436"/>
              </w:tabs>
              <w:spacing w:before="4" w:line="240" w:lineRule="exact"/>
              <w:ind w:left="111" w:right="104"/>
              <w:rPr>
                <w:sz w:val="22"/>
                <w:highlight w:val="none"/>
              </w:rPr>
            </w:pPr>
            <w:r>
              <w:rPr>
                <w:spacing w:val="-2"/>
                <w:sz w:val="22"/>
                <w:highlight w:val="none"/>
              </w:rPr>
              <w:t>помочь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ребенку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>в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освоении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 xml:space="preserve">Образовательной </w:t>
            </w:r>
            <w:r>
              <w:rPr>
                <w:sz w:val="22"/>
                <w:highlight w:val="none"/>
              </w:rPr>
              <w:t>программы детского сада.</w:t>
            </w:r>
          </w:p>
        </w:tc>
        <w:tc>
          <w:tcPr>
            <w:tcW w:w="1336" w:type="dxa"/>
          </w:tcPr>
          <w:p w14:paraId="750414B3">
            <w:pPr>
              <w:pStyle w:val="11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773FE5C8">
            <w:pPr>
              <w:pStyle w:val="11"/>
              <w:spacing w:line="198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90</w:t>
            </w:r>
          </w:p>
          <w:p w14:paraId="66A36519">
            <w:pPr>
              <w:pStyle w:val="11"/>
              <w:spacing w:before="1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</w:t>
            </w:r>
          </w:p>
          <w:p w14:paraId="71D8E17A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4E20C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71B4EDE5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694B0588">
            <w:pPr>
              <w:pStyle w:val="11"/>
              <w:tabs>
                <w:tab w:val="left" w:pos="1207"/>
                <w:tab w:val="left" w:pos="2600"/>
                <w:tab w:val="left" w:pos="2988"/>
                <w:tab w:val="left" w:pos="3537"/>
                <w:tab w:val="left" w:pos="3916"/>
                <w:tab w:val="left" w:pos="4529"/>
              </w:tabs>
              <w:spacing w:line="235" w:lineRule="auto"/>
              <w:ind w:left="111" w:righ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1.8.</w:t>
            </w:r>
            <w:r>
              <w:rPr>
                <w:spacing w:val="-14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Ребенок</w:t>
            </w:r>
            <w:r>
              <w:rPr>
                <w:spacing w:val="-7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на</w:t>
            </w:r>
            <w:r>
              <w:rPr>
                <w:spacing w:val="-1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группе</w:t>
            </w:r>
            <w:r>
              <w:rPr>
                <w:spacing w:val="-9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часто</w:t>
            </w:r>
            <w:r>
              <w:rPr>
                <w:spacing w:val="-4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изготавливает поделки, </w:t>
            </w:r>
            <w:r>
              <w:rPr>
                <w:spacing w:val="-2"/>
                <w:sz w:val="22"/>
                <w:highlight w:val="none"/>
              </w:rPr>
              <w:t>рисунки,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аппликации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>и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5"/>
                <w:sz w:val="22"/>
                <w:highlight w:val="none"/>
              </w:rPr>
              <w:t>др.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>в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5"/>
                <w:sz w:val="22"/>
                <w:highlight w:val="none"/>
              </w:rPr>
              <w:t>том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5"/>
                <w:sz w:val="22"/>
                <w:highlight w:val="none"/>
              </w:rPr>
              <w:t>числе</w:t>
            </w:r>
          </w:p>
          <w:p w14:paraId="44FA808E">
            <w:pPr>
              <w:pStyle w:val="11"/>
              <w:spacing w:line="244" w:lineRule="exact"/>
              <w:ind w:left="111"/>
              <w:rPr>
                <w:sz w:val="22"/>
                <w:highlight w:val="none"/>
              </w:rPr>
            </w:pPr>
            <w:r>
              <w:rPr>
                <w:spacing w:val="-2"/>
                <w:sz w:val="22"/>
                <w:highlight w:val="none"/>
              </w:rPr>
              <w:t>коллективные</w:t>
            </w:r>
          </w:p>
        </w:tc>
        <w:tc>
          <w:tcPr>
            <w:tcW w:w="1336" w:type="dxa"/>
          </w:tcPr>
          <w:p w14:paraId="110DBE23">
            <w:pPr>
              <w:pStyle w:val="11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224E6BC1">
            <w:pPr>
              <w:pStyle w:val="11"/>
              <w:spacing w:line="198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98</w:t>
            </w:r>
          </w:p>
          <w:p w14:paraId="78B66AB8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2</w:t>
            </w:r>
          </w:p>
          <w:p w14:paraId="1ABB5C20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7D641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674A47B8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0AB57A17">
            <w:pPr>
              <w:pStyle w:val="11"/>
              <w:spacing w:before="2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1.9.</w:t>
            </w:r>
            <w:r>
              <w:rPr>
                <w:spacing w:val="2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Организовано</w:t>
            </w:r>
            <w:r>
              <w:rPr>
                <w:spacing w:val="3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сотрудничество</w:t>
            </w:r>
            <w:r>
              <w:rPr>
                <w:spacing w:val="3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детского</w:t>
            </w:r>
            <w:r>
              <w:rPr>
                <w:spacing w:val="3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сада</w:t>
            </w:r>
            <w:r>
              <w:rPr>
                <w:spacing w:val="3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 библиотеками, музеями и т.п.</w:t>
            </w:r>
          </w:p>
        </w:tc>
        <w:tc>
          <w:tcPr>
            <w:tcW w:w="1336" w:type="dxa"/>
          </w:tcPr>
          <w:p w14:paraId="33AA22A0">
            <w:pPr>
              <w:pStyle w:val="11"/>
              <w:spacing w:line="198" w:lineRule="exact"/>
              <w:ind w:left="198" w:right="180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5797AE62">
            <w:pPr>
              <w:pStyle w:val="11"/>
              <w:spacing w:line="210" w:lineRule="atLeas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4D94A2B2">
            <w:pPr>
              <w:pStyle w:val="11"/>
              <w:spacing w:line="197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64</w:t>
            </w:r>
          </w:p>
          <w:p w14:paraId="23A42AA4">
            <w:pPr>
              <w:pStyle w:val="11"/>
              <w:spacing w:line="202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32</w:t>
            </w:r>
          </w:p>
          <w:p w14:paraId="3292D7E3">
            <w:pPr>
              <w:pStyle w:val="11"/>
              <w:spacing w:line="203" w:lineRule="exact"/>
              <w:ind w:left="26" w:right="10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4</w:t>
            </w:r>
          </w:p>
        </w:tc>
      </w:tr>
      <w:tr w14:paraId="476DF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5726E5B1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48FEACD3">
            <w:pPr>
              <w:pStyle w:val="11"/>
              <w:tabs>
                <w:tab w:val="left" w:pos="840"/>
                <w:tab w:val="left" w:pos="2224"/>
                <w:tab w:val="left" w:pos="3972"/>
              </w:tabs>
              <w:spacing w:line="230" w:lineRule="auto"/>
              <w:ind w:left="111" w:right="100"/>
              <w:rPr>
                <w:sz w:val="22"/>
                <w:highlight w:val="none"/>
              </w:rPr>
            </w:pPr>
            <w:r>
              <w:rPr>
                <w:spacing w:val="-2"/>
                <w:sz w:val="22"/>
                <w:highlight w:val="none"/>
              </w:rPr>
              <w:t>1.10.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Проводятся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разнообразные,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интересные мероприятия</w:t>
            </w:r>
          </w:p>
        </w:tc>
        <w:tc>
          <w:tcPr>
            <w:tcW w:w="1336" w:type="dxa"/>
          </w:tcPr>
          <w:p w14:paraId="71A0FDD6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24381973">
            <w:pPr>
              <w:pStyle w:val="11"/>
              <w:spacing w:before="1"/>
              <w:ind w:left="198" w:right="179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693C6304">
            <w:pPr>
              <w:pStyle w:val="11"/>
              <w:spacing w:line="194" w:lineRule="exact"/>
              <w:ind w:left="2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47CBDD08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36300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1BA924AD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7E7B4609">
            <w:pPr>
              <w:pStyle w:val="11"/>
              <w:tabs>
                <w:tab w:val="left" w:pos="756"/>
                <w:tab w:val="left" w:pos="1727"/>
                <w:tab w:val="left" w:pos="2848"/>
                <w:tab w:val="left" w:pos="3160"/>
                <w:tab w:val="left" w:pos="4337"/>
              </w:tabs>
              <w:spacing w:line="235" w:lineRule="auto"/>
              <w:ind w:left="111" w:right="99"/>
              <w:rPr>
                <w:sz w:val="22"/>
                <w:highlight w:val="none"/>
              </w:rPr>
            </w:pPr>
            <w:r>
              <w:rPr>
                <w:spacing w:val="-2"/>
                <w:sz w:val="22"/>
                <w:highlight w:val="none"/>
              </w:rPr>
              <w:t>1.11.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Ребенок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участвует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>в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конкурсах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 xml:space="preserve">(внутри </w:t>
            </w:r>
            <w:r>
              <w:rPr>
                <w:sz w:val="22"/>
                <w:highlight w:val="none"/>
              </w:rPr>
              <w:t>детского</w:t>
            </w:r>
            <w:r>
              <w:rPr>
                <w:spacing w:val="29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сада,</w:t>
            </w:r>
            <w:r>
              <w:rPr>
                <w:spacing w:val="2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на</w:t>
            </w:r>
            <w:r>
              <w:rPr>
                <w:spacing w:val="2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муниципальном,</w:t>
            </w:r>
            <w:r>
              <w:rPr>
                <w:spacing w:val="3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региональном</w:t>
            </w:r>
            <w:r>
              <w:rPr>
                <w:spacing w:val="29"/>
                <w:sz w:val="22"/>
                <w:highlight w:val="none"/>
              </w:rPr>
              <w:t xml:space="preserve"> </w:t>
            </w:r>
            <w:r>
              <w:rPr>
                <w:spacing w:val="-10"/>
                <w:sz w:val="22"/>
                <w:highlight w:val="none"/>
              </w:rPr>
              <w:t>и</w:t>
            </w:r>
          </w:p>
          <w:p w14:paraId="72B8BEE2">
            <w:pPr>
              <w:pStyle w:val="11"/>
              <w:spacing w:line="249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всероссийском</w:t>
            </w:r>
            <w:r>
              <w:rPr>
                <w:spacing w:val="-7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уровнях)</w:t>
            </w:r>
          </w:p>
        </w:tc>
        <w:tc>
          <w:tcPr>
            <w:tcW w:w="1336" w:type="dxa"/>
          </w:tcPr>
          <w:p w14:paraId="3C4BC3DA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1EC2FEB0">
            <w:pPr>
              <w:pStyle w:val="11"/>
              <w:spacing w:before="1"/>
              <w:ind w:left="198" w:right="179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707DDB93">
            <w:pPr>
              <w:pStyle w:val="11"/>
              <w:spacing w:line="194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94</w:t>
            </w:r>
          </w:p>
          <w:p w14:paraId="7AB6A040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6</w:t>
            </w:r>
          </w:p>
        </w:tc>
      </w:tr>
      <w:tr w14:paraId="5AB7F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44" w:type="dxa"/>
            <w:vMerge w:val="restart"/>
          </w:tcPr>
          <w:p w14:paraId="1D4C3484">
            <w:pPr>
              <w:pStyle w:val="11"/>
              <w:spacing w:before="1"/>
              <w:ind w:left="115" w:right="884"/>
              <w:rPr>
                <w:b/>
                <w:sz w:val="22"/>
                <w:highlight w:val="none"/>
              </w:rPr>
            </w:pPr>
            <w:r>
              <w:rPr>
                <w:b/>
                <w:spacing w:val="-2"/>
                <w:sz w:val="22"/>
                <w:highlight w:val="none"/>
              </w:rPr>
              <w:t>2.</w:t>
            </w:r>
            <w:r>
              <w:rPr>
                <w:b/>
                <w:spacing w:val="-12"/>
                <w:sz w:val="22"/>
                <w:highlight w:val="none"/>
              </w:rPr>
              <w:t xml:space="preserve"> </w:t>
            </w:r>
            <w:r>
              <w:rPr>
                <w:b/>
                <w:spacing w:val="-2"/>
                <w:sz w:val="22"/>
                <w:highlight w:val="none"/>
              </w:rPr>
              <w:t xml:space="preserve">Безопасность </w:t>
            </w:r>
            <w:r>
              <w:rPr>
                <w:b/>
                <w:spacing w:val="-2"/>
                <w:sz w:val="22"/>
                <w:highlight w:val="none"/>
                <w:lang w:val="ru-RU"/>
              </w:rPr>
              <w:t>ребёнка</w:t>
            </w:r>
          </w:p>
        </w:tc>
        <w:tc>
          <w:tcPr>
            <w:tcW w:w="5402" w:type="dxa"/>
            <w:gridSpan w:val="2"/>
          </w:tcPr>
          <w:p w14:paraId="1BC7BA32">
            <w:pPr>
              <w:pStyle w:val="11"/>
              <w:spacing w:line="247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2.1.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У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ребенка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отсутствуют</w:t>
            </w:r>
            <w:r>
              <w:rPr>
                <w:spacing w:val="-4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травмы.</w:t>
            </w:r>
          </w:p>
        </w:tc>
        <w:tc>
          <w:tcPr>
            <w:tcW w:w="1336" w:type="dxa"/>
          </w:tcPr>
          <w:p w14:paraId="5791E19F">
            <w:pPr>
              <w:pStyle w:val="11"/>
              <w:spacing w:line="237" w:lineRule="auto"/>
              <w:ind w:left="531" w:right="509" w:firstLine="2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z w:val="18"/>
                <w:highlight w:val="none"/>
              </w:rPr>
              <w:t xml:space="preserve"> </w:t>
            </w:r>
            <w:r>
              <w:rPr>
                <w:spacing w:val="-6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31DA9D74">
            <w:pPr>
              <w:pStyle w:val="11"/>
              <w:spacing w:line="196" w:lineRule="exact"/>
              <w:ind w:left="2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1DF129BC">
            <w:pPr>
              <w:pStyle w:val="11"/>
              <w:spacing w:line="205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258EA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09E98C01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7563A306">
            <w:pPr>
              <w:pStyle w:val="11"/>
              <w:tabs>
                <w:tab w:val="left" w:pos="676"/>
                <w:tab w:val="left" w:pos="1715"/>
                <w:tab w:val="left" w:pos="3064"/>
                <w:tab w:val="left" w:pos="4096"/>
              </w:tabs>
              <w:spacing w:before="2"/>
              <w:ind w:left="111" w:right="106"/>
              <w:rPr>
                <w:sz w:val="22"/>
                <w:highlight w:val="none"/>
              </w:rPr>
            </w:pPr>
            <w:r>
              <w:rPr>
                <w:spacing w:val="-4"/>
                <w:sz w:val="22"/>
                <w:highlight w:val="none"/>
              </w:rPr>
              <w:t>2.2.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Наличие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пропускной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системы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 xml:space="preserve">(домофон, </w:t>
            </w:r>
            <w:r>
              <w:rPr>
                <w:sz w:val="22"/>
                <w:highlight w:val="none"/>
              </w:rPr>
              <w:t>журнал приема-выдачи детей и т.п.).</w:t>
            </w:r>
          </w:p>
        </w:tc>
        <w:tc>
          <w:tcPr>
            <w:tcW w:w="1336" w:type="dxa"/>
          </w:tcPr>
          <w:p w14:paraId="3B516C36">
            <w:pPr>
              <w:pStyle w:val="11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</w:t>
            </w:r>
          </w:p>
          <w:p w14:paraId="3033FFDB">
            <w:pPr>
              <w:pStyle w:val="11"/>
              <w:spacing w:line="195" w:lineRule="exact"/>
              <w:ind w:left="205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475F97CF">
            <w:pPr>
              <w:pStyle w:val="11"/>
              <w:spacing w:line="197" w:lineRule="exact"/>
              <w:ind w:left="26" w:right="9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1753DEEB">
            <w:pPr>
              <w:pStyle w:val="11"/>
              <w:spacing w:line="202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  <w:p w14:paraId="61CE0BEB">
            <w:pPr>
              <w:pStyle w:val="11"/>
              <w:spacing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55193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4D7DFC6F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527981C5">
            <w:pPr>
              <w:pStyle w:val="11"/>
              <w:spacing w:line="242" w:lineRule="auto"/>
              <w:ind w:left="111" w:right="105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2.3. Безопасное оборудование внутри детского сада и на участке.</w:t>
            </w:r>
          </w:p>
        </w:tc>
        <w:tc>
          <w:tcPr>
            <w:tcW w:w="1336" w:type="dxa"/>
          </w:tcPr>
          <w:p w14:paraId="41B62FA5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4618C0D8">
            <w:pPr>
              <w:pStyle w:val="11"/>
              <w:spacing w:line="200" w:lineRule="atLeas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7BD5449F">
            <w:pPr>
              <w:pStyle w:val="11"/>
              <w:spacing w:line="194" w:lineRule="exact"/>
              <w:ind w:left="2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554ECC3D">
            <w:pPr>
              <w:pStyle w:val="11"/>
              <w:spacing w:before="1"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  <w:p w14:paraId="396AB256">
            <w:pPr>
              <w:pStyle w:val="11"/>
              <w:spacing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549C5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4426C1CF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2AB16D71">
            <w:pPr>
              <w:pStyle w:val="11"/>
              <w:tabs>
                <w:tab w:val="left" w:pos="844"/>
                <w:tab w:val="left" w:pos="2468"/>
                <w:tab w:val="left" w:pos="3800"/>
              </w:tabs>
              <w:spacing w:line="251" w:lineRule="exact"/>
              <w:ind w:left="111"/>
              <w:rPr>
                <w:sz w:val="22"/>
                <w:highlight w:val="none"/>
              </w:rPr>
            </w:pPr>
            <w:r>
              <w:rPr>
                <w:spacing w:val="-4"/>
                <w:sz w:val="22"/>
                <w:highlight w:val="none"/>
              </w:rPr>
              <w:t>2.4.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Обеспечение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пожарной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безопасности</w:t>
            </w:r>
          </w:p>
          <w:p w14:paraId="76E3D4E9">
            <w:pPr>
              <w:pStyle w:val="11"/>
              <w:spacing w:before="7" w:line="240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(сигнализация,</w:t>
            </w:r>
            <w:r>
              <w:rPr>
                <w:spacing w:val="1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пожарные выходы, огнетушители, план эвакуации и др.).</w:t>
            </w:r>
          </w:p>
        </w:tc>
        <w:tc>
          <w:tcPr>
            <w:tcW w:w="1336" w:type="dxa"/>
          </w:tcPr>
          <w:p w14:paraId="22F9254C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0B1AB469">
            <w:pPr>
              <w:pStyle w:val="11"/>
              <w:spacing w:before="1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3F4E9181">
            <w:pPr>
              <w:pStyle w:val="11"/>
              <w:spacing w:line="194" w:lineRule="exact"/>
              <w:ind w:left="2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5AB23702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  <w:p w14:paraId="440395E8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07A41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44" w:type="dxa"/>
            <w:vMerge w:val="continue"/>
            <w:tcBorders>
              <w:top w:val="nil"/>
            </w:tcBorders>
          </w:tcPr>
          <w:p w14:paraId="431F6C6C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402" w:type="dxa"/>
            <w:gridSpan w:val="2"/>
          </w:tcPr>
          <w:p w14:paraId="160BA2A6">
            <w:pPr>
              <w:pStyle w:val="11"/>
              <w:tabs>
                <w:tab w:val="left" w:pos="728"/>
                <w:tab w:val="left" w:pos="2112"/>
                <w:tab w:val="left" w:pos="3617"/>
                <w:tab w:val="left" w:pos="4000"/>
                <w:tab w:val="left" w:pos="4948"/>
              </w:tabs>
              <w:spacing w:line="235" w:lineRule="auto"/>
              <w:ind w:left="111" w:right="99"/>
              <w:rPr>
                <w:sz w:val="22"/>
                <w:highlight w:val="none"/>
              </w:rPr>
            </w:pPr>
            <w:r>
              <w:rPr>
                <w:spacing w:val="-4"/>
                <w:sz w:val="22"/>
                <w:highlight w:val="none"/>
              </w:rPr>
              <w:t>2.5.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Проводятся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мероприятия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>с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детьми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 xml:space="preserve">и </w:t>
            </w:r>
            <w:r>
              <w:rPr>
                <w:sz w:val="22"/>
                <w:highlight w:val="none"/>
              </w:rPr>
              <w:t>родителями</w:t>
            </w:r>
            <w:r>
              <w:rPr>
                <w:spacing w:val="22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по</w:t>
            </w:r>
            <w:r>
              <w:rPr>
                <w:spacing w:val="29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профилактике</w:t>
            </w:r>
            <w:r>
              <w:rPr>
                <w:spacing w:val="2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пожарной,</w:t>
            </w:r>
            <w:r>
              <w:rPr>
                <w:spacing w:val="30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дорожной</w:t>
            </w:r>
          </w:p>
          <w:p w14:paraId="20008AAF">
            <w:pPr>
              <w:pStyle w:val="11"/>
              <w:spacing w:line="248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безопасности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</w:t>
            </w:r>
            <w:r>
              <w:rPr>
                <w:spacing w:val="-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безопасности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в</w:t>
            </w:r>
            <w:r>
              <w:rPr>
                <w:spacing w:val="-2"/>
                <w:sz w:val="22"/>
                <w:highlight w:val="none"/>
              </w:rPr>
              <w:t xml:space="preserve"> быту.</w:t>
            </w:r>
          </w:p>
        </w:tc>
        <w:tc>
          <w:tcPr>
            <w:tcW w:w="1336" w:type="dxa"/>
          </w:tcPr>
          <w:p w14:paraId="2D3BEF84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5AB64E06">
            <w:pPr>
              <w:pStyle w:val="11"/>
              <w:spacing w:before="3" w:line="237" w:lineRule="auto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0BB1E15C">
            <w:pPr>
              <w:pStyle w:val="11"/>
              <w:spacing w:line="194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90</w:t>
            </w:r>
          </w:p>
          <w:p w14:paraId="5D752522">
            <w:pPr>
              <w:pStyle w:val="11"/>
              <w:spacing w:before="1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</w:t>
            </w:r>
          </w:p>
          <w:p w14:paraId="17ACB5F7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08747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68" w:type="dxa"/>
            <w:gridSpan w:val="2"/>
            <w:tcBorders>
              <w:top w:val="nil"/>
            </w:tcBorders>
          </w:tcPr>
          <w:p w14:paraId="439C41D0">
            <w:pPr>
              <w:pStyle w:val="11"/>
              <w:ind w:left="0"/>
              <w:rPr>
                <w:sz w:val="20"/>
                <w:highlight w:val="none"/>
              </w:rPr>
            </w:pPr>
          </w:p>
        </w:tc>
        <w:tc>
          <w:tcPr>
            <w:tcW w:w="5178" w:type="dxa"/>
          </w:tcPr>
          <w:p w14:paraId="37D6B6DB">
            <w:pPr>
              <w:pStyle w:val="11"/>
              <w:spacing w:line="250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2.6.</w:t>
            </w:r>
            <w:r>
              <w:rPr>
                <w:spacing w:val="-12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Наличие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видеонаблюдения</w:t>
            </w:r>
          </w:p>
        </w:tc>
        <w:tc>
          <w:tcPr>
            <w:tcW w:w="1336" w:type="dxa"/>
          </w:tcPr>
          <w:p w14:paraId="02855C55">
            <w:pPr>
              <w:pStyle w:val="11"/>
              <w:spacing w:line="237" w:lineRule="auto"/>
              <w:ind w:left="531" w:right="509" w:firstLine="2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z w:val="18"/>
                <w:highlight w:val="none"/>
              </w:rPr>
              <w:t xml:space="preserve"> </w:t>
            </w:r>
            <w:r>
              <w:rPr>
                <w:spacing w:val="-6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478AD598">
            <w:pPr>
              <w:pStyle w:val="11"/>
              <w:spacing w:line="196" w:lineRule="exact"/>
              <w:ind w:left="2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31990E38">
            <w:pPr>
              <w:pStyle w:val="11"/>
              <w:spacing w:line="205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26230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568" w:type="dxa"/>
            <w:gridSpan w:val="2"/>
            <w:vMerge w:val="restart"/>
          </w:tcPr>
          <w:p w14:paraId="6D077BBE">
            <w:pPr>
              <w:pStyle w:val="11"/>
              <w:spacing w:before="1"/>
              <w:ind w:left="115" w:right="884"/>
              <w:rPr>
                <w:rFonts w:hint="default"/>
                <w:b/>
                <w:sz w:val="22"/>
                <w:highlight w:val="none"/>
                <w:lang w:val="ru-RU"/>
              </w:rPr>
            </w:pPr>
            <w:r>
              <w:rPr>
                <w:b/>
                <w:sz w:val="22"/>
                <w:highlight w:val="none"/>
              </w:rPr>
              <w:t>3.</w:t>
            </w:r>
            <w:r>
              <w:rPr>
                <w:b/>
                <w:spacing w:val="-14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Организация питания</w:t>
            </w:r>
            <w:r>
              <w:rPr>
                <w:b/>
                <w:spacing w:val="-12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в</w:t>
            </w:r>
            <w:r>
              <w:rPr>
                <w:b/>
                <w:spacing w:val="-1"/>
                <w:sz w:val="22"/>
                <w:highlight w:val="none"/>
              </w:rPr>
              <w:t xml:space="preserve"> </w:t>
            </w:r>
            <w:r>
              <w:rPr>
                <w:b/>
                <w:spacing w:val="-5"/>
                <w:sz w:val="22"/>
                <w:highlight w:val="none"/>
              </w:rPr>
              <w:t>ДО</w:t>
            </w:r>
            <w:r>
              <w:rPr>
                <w:b/>
                <w:spacing w:val="-5"/>
                <w:sz w:val="22"/>
                <w:highlight w:val="none"/>
                <w:lang w:val="ru-RU"/>
              </w:rPr>
              <w:t>У</w:t>
            </w:r>
          </w:p>
        </w:tc>
        <w:tc>
          <w:tcPr>
            <w:tcW w:w="5178" w:type="dxa"/>
          </w:tcPr>
          <w:p w14:paraId="2022932E">
            <w:pPr>
              <w:pStyle w:val="11"/>
              <w:spacing w:before="1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3.1.</w:t>
            </w:r>
            <w:r>
              <w:rPr>
                <w:spacing w:val="-1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Соответствие питания санитарным нормам и </w:t>
            </w:r>
            <w:r>
              <w:rPr>
                <w:spacing w:val="-2"/>
                <w:sz w:val="22"/>
                <w:highlight w:val="none"/>
              </w:rPr>
              <w:t>требованиям.</w:t>
            </w:r>
          </w:p>
        </w:tc>
        <w:tc>
          <w:tcPr>
            <w:tcW w:w="1336" w:type="dxa"/>
          </w:tcPr>
          <w:p w14:paraId="10787A47">
            <w:pPr>
              <w:pStyle w:val="11"/>
              <w:spacing w:line="237" w:lineRule="auto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5F13A12E">
            <w:pPr>
              <w:pStyle w:val="11"/>
              <w:spacing w:line="198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96</w:t>
            </w:r>
          </w:p>
          <w:p w14:paraId="6FF405CD">
            <w:pPr>
              <w:pStyle w:val="11"/>
              <w:spacing w:before="1" w:line="205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4</w:t>
            </w:r>
          </w:p>
          <w:p w14:paraId="61A42DDC">
            <w:pPr>
              <w:pStyle w:val="11"/>
              <w:spacing w:line="205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09C47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4A325782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46FB3C4F">
            <w:pPr>
              <w:pStyle w:val="11"/>
              <w:spacing w:line="247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3.2.</w:t>
            </w:r>
            <w:r>
              <w:rPr>
                <w:spacing w:val="-1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Калорийное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pacing w:val="-4"/>
                <w:sz w:val="22"/>
                <w:highlight w:val="none"/>
              </w:rPr>
              <w:t>меню.</w:t>
            </w:r>
          </w:p>
        </w:tc>
        <w:tc>
          <w:tcPr>
            <w:tcW w:w="1336" w:type="dxa"/>
          </w:tcPr>
          <w:p w14:paraId="37870CCC">
            <w:pPr>
              <w:pStyle w:val="11"/>
              <w:spacing w:line="198" w:lineRule="exact"/>
              <w:ind w:left="198" w:right="180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1F38FEFC">
            <w:pPr>
              <w:pStyle w:val="11"/>
              <w:spacing w:line="200" w:lineRule="atLeas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046F550E">
            <w:pPr>
              <w:pStyle w:val="11"/>
              <w:spacing w:line="196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78</w:t>
            </w:r>
          </w:p>
          <w:p w14:paraId="12F63A33">
            <w:pPr>
              <w:pStyle w:val="11"/>
              <w:spacing w:line="202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22</w:t>
            </w:r>
          </w:p>
          <w:p w14:paraId="7EBEC07D">
            <w:pPr>
              <w:pStyle w:val="11"/>
              <w:spacing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51DBC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0C5BCCBA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21325D29">
            <w:pPr>
              <w:pStyle w:val="11"/>
              <w:spacing w:line="243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3.3.</w:t>
            </w:r>
            <w:r>
              <w:rPr>
                <w:spacing w:val="-12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Соблюдение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режима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питания.</w:t>
            </w:r>
          </w:p>
        </w:tc>
        <w:tc>
          <w:tcPr>
            <w:tcW w:w="1336" w:type="dxa"/>
          </w:tcPr>
          <w:p w14:paraId="37AA6139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23CB86C4">
            <w:pPr>
              <w:pStyle w:val="11"/>
              <w:spacing w:line="210" w:lineRule="atLeas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2222CAE9">
            <w:pPr>
              <w:pStyle w:val="11"/>
              <w:spacing w:line="194" w:lineRule="exact"/>
              <w:ind w:left="2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4AD40FB5">
            <w:pPr>
              <w:pStyle w:val="11"/>
              <w:spacing w:before="1"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  <w:p w14:paraId="70166FA9">
            <w:pPr>
              <w:pStyle w:val="11"/>
              <w:spacing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34D5F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19D8028A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48A42778">
            <w:pPr>
              <w:pStyle w:val="11"/>
              <w:spacing w:line="243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3.4.</w:t>
            </w:r>
            <w:r>
              <w:rPr>
                <w:spacing w:val="-14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Витаминизация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питания.</w:t>
            </w:r>
          </w:p>
        </w:tc>
        <w:tc>
          <w:tcPr>
            <w:tcW w:w="1336" w:type="dxa"/>
          </w:tcPr>
          <w:p w14:paraId="12309DAA">
            <w:pPr>
              <w:pStyle w:val="11"/>
              <w:spacing w:line="237" w:lineRule="auto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</w:t>
            </w:r>
          </w:p>
          <w:p w14:paraId="0C986070">
            <w:pPr>
              <w:pStyle w:val="11"/>
              <w:spacing w:line="195" w:lineRule="exact"/>
              <w:ind w:left="205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36E3EACE">
            <w:pPr>
              <w:pStyle w:val="11"/>
              <w:spacing w:line="196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86</w:t>
            </w:r>
          </w:p>
          <w:p w14:paraId="01475CFB">
            <w:pPr>
              <w:pStyle w:val="11"/>
              <w:spacing w:line="200" w:lineRule="exact"/>
              <w:ind w:left="26" w:right="14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14</w:t>
            </w:r>
          </w:p>
          <w:p w14:paraId="28A76189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0E107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68" w:type="dxa"/>
            <w:gridSpan w:val="2"/>
            <w:vMerge w:val="restart"/>
          </w:tcPr>
          <w:p w14:paraId="778C32C7">
            <w:pPr>
              <w:pStyle w:val="11"/>
              <w:spacing w:before="1"/>
              <w:ind w:left="115" w:right="274"/>
              <w:rPr>
                <w:b/>
                <w:sz w:val="22"/>
                <w:highlight w:val="none"/>
              </w:rPr>
            </w:pPr>
            <w:r>
              <w:rPr>
                <w:b/>
                <w:sz w:val="22"/>
                <w:highlight w:val="none"/>
              </w:rPr>
              <w:t>4. Желание ребенка посещать</w:t>
            </w:r>
            <w:r>
              <w:rPr>
                <w:b/>
                <w:spacing w:val="-14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детский</w:t>
            </w:r>
            <w:r>
              <w:rPr>
                <w:b/>
                <w:spacing w:val="-14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сад</w:t>
            </w:r>
          </w:p>
        </w:tc>
        <w:tc>
          <w:tcPr>
            <w:tcW w:w="5178" w:type="dxa"/>
          </w:tcPr>
          <w:p w14:paraId="40739981">
            <w:pPr>
              <w:pStyle w:val="11"/>
              <w:spacing w:line="251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4.1.</w:t>
            </w:r>
            <w:r>
              <w:rPr>
                <w:spacing w:val="-11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Ребенок хочет</w:t>
            </w:r>
            <w:r>
              <w:rPr>
                <w:spacing w:val="-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идти</w:t>
            </w:r>
            <w:r>
              <w:rPr>
                <w:spacing w:val="-7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в</w:t>
            </w:r>
            <w:r>
              <w:rPr>
                <w:spacing w:val="-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детский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pacing w:val="-4"/>
                <w:sz w:val="22"/>
                <w:highlight w:val="none"/>
              </w:rPr>
              <w:t>сад.</w:t>
            </w:r>
          </w:p>
        </w:tc>
        <w:tc>
          <w:tcPr>
            <w:tcW w:w="1336" w:type="dxa"/>
          </w:tcPr>
          <w:p w14:paraId="355D5FA5">
            <w:pPr>
              <w:pStyle w:val="11"/>
              <w:spacing w:line="237" w:lineRule="auto"/>
              <w:ind w:left="395" w:right="369" w:hanging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Иногда</w:t>
            </w:r>
          </w:p>
          <w:p w14:paraId="617A23AB">
            <w:pPr>
              <w:pStyle w:val="11"/>
              <w:spacing w:line="200" w:lineRule="exact"/>
              <w:ind w:left="205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1B5D7654">
            <w:pPr>
              <w:pStyle w:val="11"/>
              <w:spacing w:line="198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94</w:t>
            </w:r>
          </w:p>
          <w:p w14:paraId="1B6B1D5D">
            <w:pPr>
              <w:pStyle w:val="11"/>
              <w:spacing w:before="1" w:line="201" w:lineRule="exact"/>
              <w:ind w:left="26" w:right="10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6</w:t>
            </w:r>
          </w:p>
          <w:p w14:paraId="5A491F9E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3DC5F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0AC9BCDE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2C4E4ECF">
            <w:pPr>
              <w:pStyle w:val="11"/>
              <w:tabs>
                <w:tab w:val="left" w:pos="1612"/>
                <w:tab w:val="left" w:pos="1912"/>
                <w:tab w:val="left" w:pos="3517"/>
                <w:tab w:val="left" w:pos="4957"/>
              </w:tabs>
              <w:spacing w:before="1"/>
              <w:ind w:left="111" w:right="98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4.2.</w:t>
            </w:r>
            <w:r>
              <w:rPr>
                <w:spacing w:val="8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Ребенок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>с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удовольствием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рассказывает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 xml:space="preserve">о </w:t>
            </w:r>
            <w:r>
              <w:rPr>
                <w:sz w:val="22"/>
                <w:highlight w:val="none"/>
              </w:rPr>
              <w:t>мероприятиях в детском саду.</w:t>
            </w:r>
          </w:p>
        </w:tc>
        <w:tc>
          <w:tcPr>
            <w:tcW w:w="1336" w:type="dxa"/>
          </w:tcPr>
          <w:p w14:paraId="770589DB">
            <w:pPr>
              <w:pStyle w:val="11"/>
              <w:spacing w:line="237" w:lineRule="auto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</w:t>
            </w:r>
          </w:p>
          <w:p w14:paraId="5DA1BEEA">
            <w:pPr>
              <w:pStyle w:val="11"/>
              <w:spacing w:line="200" w:lineRule="exact"/>
              <w:ind w:left="205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731A6A41">
            <w:pPr>
              <w:pStyle w:val="11"/>
              <w:spacing w:line="198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82</w:t>
            </w:r>
          </w:p>
          <w:p w14:paraId="50586154">
            <w:pPr>
              <w:pStyle w:val="11"/>
              <w:spacing w:before="1" w:line="201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14</w:t>
            </w:r>
          </w:p>
          <w:p w14:paraId="3EDB5E6C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4</w:t>
            </w:r>
          </w:p>
        </w:tc>
      </w:tr>
      <w:tr w14:paraId="05480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50354737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350585BF">
            <w:pPr>
              <w:pStyle w:val="11"/>
              <w:spacing w:line="250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4.3.</w:t>
            </w:r>
            <w:r>
              <w:rPr>
                <w:spacing w:val="-12"/>
                <w:sz w:val="22"/>
                <w:highlight w:val="none"/>
              </w:rPr>
              <w:t xml:space="preserve"> </w:t>
            </w:r>
            <w:r>
              <w:rPr>
                <w:spacing w:val="-12"/>
                <w:sz w:val="22"/>
                <w:highlight w:val="none"/>
                <w:lang w:val="ru-RU"/>
              </w:rPr>
              <w:t>Ребёнок</w:t>
            </w:r>
            <w:r>
              <w:rPr>
                <w:spacing w:val="-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любит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своих</w:t>
            </w:r>
            <w:r>
              <w:rPr>
                <w:spacing w:val="-4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воспитателей.</w:t>
            </w:r>
          </w:p>
        </w:tc>
        <w:tc>
          <w:tcPr>
            <w:tcW w:w="1336" w:type="dxa"/>
          </w:tcPr>
          <w:p w14:paraId="7545FF41">
            <w:pPr>
              <w:pStyle w:val="11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</w:t>
            </w:r>
          </w:p>
          <w:p w14:paraId="3290FE7E">
            <w:pPr>
              <w:pStyle w:val="11"/>
              <w:spacing w:line="195" w:lineRule="exact"/>
              <w:ind w:left="205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0FF19088">
            <w:pPr>
              <w:pStyle w:val="11"/>
              <w:spacing w:line="196" w:lineRule="exact"/>
              <w:ind w:left="2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24BB85BE">
            <w:pPr>
              <w:pStyle w:val="11"/>
              <w:spacing w:line="202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  <w:p w14:paraId="25104D58">
            <w:pPr>
              <w:pStyle w:val="11"/>
              <w:spacing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11DD8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18E9A6AD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37130A77">
            <w:pPr>
              <w:pStyle w:val="11"/>
              <w:spacing w:line="247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4.4.</w:t>
            </w:r>
            <w:r>
              <w:rPr>
                <w:spacing w:val="-11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Ребенок</w:t>
            </w:r>
            <w:r>
              <w:rPr>
                <w:spacing w:val="-4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имеет</w:t>
            </w:r>
            <w:r>
              <w:rPr>
                <w:spacing w:val="-4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друзей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в</w:t>
            </w:r>
            <w:r>
              <w:rPr>
                <w:spacing w:val="-4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группе.</w:t>
            </w:r>
          </w:p>
        </w:tc>
        <w:tc>
          <w:tcPr>
            <w:tcW w:w="1336" w:type="dxa"/>
          </w:tcPr>
          <w:p w14:paraId="26C36FF2">
            <w:pPr>
              <w:pStyle w:val="11"/>
              <w:spacing w:line="237" w:lineRule="auto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</w:t>
            </w:r>
          </w:p>
          <w:p w14:paraId="009B858C">
            <w:pPr>
              <w:pStyle w:val="11"/>
              <w:spacing w:line="199" w:lineRule="exact"/>
              <w:ind w:left="205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4C6E7CDF">
            <w:pPr>
              <w:pStyle w:val="11"/>
              <w:spacing w:line="197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92</w:t>
            </w:r>
          </w:p>
          <w:p w14:paraId="25991ED4">
            <w:pPr>
              <w:pStyle w:val="11"/>
              <w:spacing w:line="202" w:lineRule="exact"/>
              <w:ind w:left="26" w:right="10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8</w:t>
            </w:r>
          </w:p>
          <w:p w14:paraId="7AFD7D62">
            <w:pPr>
              <w:pStyle w:val="11"/>
              <w:spacing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4DA3D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568" w:type="dxa"/>
            <w:gridSpan w:val="2"/>
            <w:vMerge w:val="restart"/>
          </w:tcPr>
          <w:p w14:paraId="47118216">
            <w:pPr>
              <w:pStyle w:val="11"/>
              <w:spacing w:before="1"/>
              <w:ind w:left="115" w:right="627"/>
              <w:rPr>
                <w:b/>
                <w:sz w:val="22"/>
                <w:highlight w:val="none"/>
              </w:rPr>
            </w:pPr>
            <w:r>
              <w:rPr>
                <w:b/>
                <w:sz w:val="22"/>
                <w:highlight w:val="none"/>
              </w:rPr>
              <w:t xml:space="preserve">5. Насыщенная </w:t>
            </w:r>
            <w:r>
              <w:rPr>
                <w:b/>
                <w:spacing w:val="-2"/>
                <w:sz w:val="22"/>
                <w:highlight w:val="none"/>
              </w:rPr>
              <w:t>развивающая предметно</w:t>
            </w:r>
            <w:r>
              <w:rPr>
                <w:rFonts w:hint="default"/>
                <w:b/>
                <w:spacing w:val="-2"/>
                <w:sz w:val="22"/>
                <w:highlight w:val="none"/>
                <w:lang w:val="ru-RU"/>
              </w:rPr>
              <w:t xml:space="preserve"> </w:t>
            </w:r>
            <w:r>
              <w:rPr>
                <w:b/>
                <w:spacing w:val="-2"/>
                <w:sz w:val="22"/>
                <w:highlight w:val="none"/>
              </w:rPr>
              <w:t>- пространственная среда</w:t>
            </w:r>
          </w:p>
        </w:tc>
        <w:tc>
          <w:tcPr>
            <w:tcW w:w="5178" w:type="dxa"/>
          </w:tcPr>
          <w:p w14:paraId="24910CB3">
            <w:pPr>
              <w:pStyle w:val="11"/>
              <w:spacing w:before="1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5.1. Наличие развивающих игр (конструкторы, мозаика, настольно-печатные игры).</w:t>
            </w:r>
          </w:p>
        </w:tc>
        <w:tc>
          <w:tcPr>
            <w:tcW w:w="1336" w:type="dxa"/>
          </w:tcPr>
          <w:p w14:paraId="5691C97C">
            <w:pPr>
              <w:pStyle w:val="11"/>
              <w:spacing w:line="235" w:lineRule="auto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</w:t>
            </w:r>
          </w:p>
          <w:p w14:paraId="0191899A">
            <w:pPr>
              <w:pStyle w:val="11"/>
              <w:spacing w:line="195" w:lineRule="exact"/>
              <w:ind w:left="205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09A514F3">
            <w:pPr>
              <w:pStyle w:val="11"/>
              <w:spacing w:line="196" w:lineRule="exact"/>
              <w:ind w:left="2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486916FF">
            <w:pPr>
              <w:pStyle w:val="11"/>
              <w:spacing w:line="200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  <w:p w14:paraId="377ED403">
            <w:pPr>
              <w:pStyle w:val="11"/>
              <w:spacing w:line="202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7AD6B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28FBAAB4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2FEDAED9">
            <w:pPr>
              <w:pStyle w:val="11"/>
              <w:spacing w:before="1" w:line="253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5.2.</w:t>
            </w:r>
            <w:r>
              <w:rPr>
                <w:spacing w:val="12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Наличие</w:t>
            </w:r>
            <w:r>
              <w:rPr>
                <w:spacing w:val="1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детской</w:t>
            </w:r>
            <w:r>
              <w:rPr>
                <w:spacing w:val="1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игровой</w:t>
            </w:r>
            <w:r>
              <w:rPr>
                <w:spacing w:val="14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мебели,</w:t>
            </w:r>
            <w:r>
              <w:rPr>
                <w:spacing w:val="19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игрушек</w:t>
            </w:r>
            <w:r>
              <w:rPr>
                <w:spacing w:val="19"/>
                <w:sz w:val="22"/>
                <w:highlight w:val="none"/>
              </w:rPr>
              <w:t xml:space="preserve"> </w:t>
            </w:r>
            <w:r>
              <w:rPr>
                <w:spacing w:val="-5"/>
                <w:sz w:val="22"/>
                <w:highlight w:val="none"/>
              </w:rPr>
              <w:t>для</w:t>
            </w:r>
          </w:p>
          <w:p w14:paraId="1D5BD969">
            <w:pPr>
              <w:pStyle w:val="11"/>
              <w:spacing w:line="244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игры в «дом», «парикмахерская», «магазин» и др. в </w:t>
            </w:r>
            <w:r>
              <w:rPr>
                <w:spacing w:val="-2"/>
                <w:sz w:val="22"/>
                <w:highlight w:val="none"/>
              </w:rPr>
              <w:t>группе</w:t>
            </w:r>
          </w:p>
        </w:tc>
        <w:tc>
          <w:tcPr>
            <w:tcW w:w="1336" w:type="dxa"/>
          </w:tcPr>
          <w:p w14:paraId="64CBB989">
            <w:pPr>
              <w:pStyle w:val="11"/>
              <w:spacing w:line="237" w:lineRule="auto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784273B8">
            <w:pPr>
              <w:pStyle w:val="11"/>
              <w:spacing w:line="201" w:lineRule="exact"/>
              <w:ind w:left="26" w:right="9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18391C56">
            <w:pPr>
              <w:pStyle w:val="11"/>
              <w:spacing w:line="204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  <w:p w14:paraId="3C4F0CAB">
            <w:pPr>
              <w:pStyle w:val="11"/>
              <w:spacing w:line="205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260ED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05B6C4FE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6B122AD8">
            <w:pPr>
              <w:pStyle w:val="11"/>
              <w:spacing w:before="1" w:line="252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5.3.</w:t>
            </w:r>
            <w:r>
              <w:rPr>
                <w:spacing w:val="-5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Наличие</w:t>
            </w:r>
            <w:r>
              <w:rPr>
                <w:spacing w:val="-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на</w:t>
            </w:r>
            <w:r>
              <w:rPr>
                <w:spacing w:val="-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группе</w:t>
            </w:r>
            <w:r>
              <w:rPr>
                <w:spacing w:val="-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Центров</w:t>
            </w:r>
            <w:r>
              <w:rPr>
                <w:spacing w:val="-2"/>
                <w:sz w:val="22"/>
                <w:highlight w:val="none"/>
              </w:rPr>
              <w:t xml:space="preserve"> активности</w:t>
            </w:r>
          </w:p>
          <w:p w14:paraId="2A8CDAF7">
            <w:pPr>
              <w:pStyle w:val="11"/>
              <w:spacing w:line="252" w:lineRule="exact"/>
              <w:ind w:left="167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(театральный,</w:t>
            </w:r>
            <w:r>
              <w:rPr>
                <w:spacing w:val="-1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спортивный,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изодеятельности</w:t>
            </w:r>
            <w:r>
              <w:rPr>
                <w:spacing w:val="-14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</w:t>
            </w:r>
            <w:r>
              <w:rPr>
                <w:spacing w:val="-13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т.д.).</w:t>
            </w:r>
          </w:p>
        </w:tc>
        <w:tc>
          <w:tcPr>
            <w:tcW w:w="1336" w:type="dxa"/>
          </w:tcPr>
          <w:p w14:paraId="5F7F7546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2C52D9FE">
            <w:pPr>
              <w:pStyle w:val="11"/>
              <w:spacing w:line="200" w:lineRule="atLeas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324A8807">
            <w:pPr>
              <w:pStyle w:val="11"/>
              <w:spacing w:line="194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94</w:t>
            </w:r>
          </w:p>
          <w:p w14:paraId="07B256D1">
            <w:pPr>
              <w:pStyle w:val="11"/>
              <w:spacing w:before="1"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6</w:t>
            </w:r>
          </w:p>
          <w:p w14:paraId="15FA6F41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46147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596503BC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2098A404">
            <w:pPr>
              <w:pStyle w:val="11"/>
              <w:spacing w:before="1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5.4.</w:t>
            </w:r>
            <w:r>
              <w:rPr>
                <w:spacing w:val="4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Наличие</w:t>
            </w:r>
            <w:r>
              <w:rPr>
                <w:spacing w:val="4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места</w:t>
            </w:r>
            <w:r>
              <w:rPr>
                <w:spacing w:val="4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для</w:t>
            </w:r>
            <w:r>
              <w:rPr>
                <w:spacing w:val="4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отдыха</w:t>
            </w:r>
            <w:r>
              <w:rPr>
                <w:spacing w:val="4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</w:t>
            </w:r>
            <w:r>
              <w:rPr>
                <w:spacing w:val="4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подвижных</w:t>
            </w:r>
            <w:r>
              <w:rPr>
                <w:spacing w:val="4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игр </w:t>
            </w:r>
            <w:r>
              <w:rPr>
                <w:spacing w:val="-2"/>
                <w:sz w:val="22"/>
                <w:highlight w:val="none"/>
              </w:rPr>
              <w:t>детей.</w:t>
            </w:r>
          </w:p>
        </w:tc>
        <w:tc>
          <w:tcPr>
            <w:tcW w:w="1336" w:type="dxa"/>
          </w:tcPr>
          <w:p w14:paraId="1B8091DD">
            <w:pPr>
              <w:pStyle w:val="11"/>
              <w:spacing w:line="196" w:lineRule="exact"/>
              <w:ind w:left="198" w:right="180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5E711A86">
            <w:pPr>
              <w:pStyle w:val="11"/>
              <w:spacing w:line="204" w:lineRule="exac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233802F2">
            <w:pPr>
              <w:pStyle w:val="11"/>
              <w:spacing w:line="198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90</w:t>
            </w:r>
          </w:p>
          <w:p w14:paraId="52AD17D9">
            <w:pPr>
              <w:pStyle w:val="11"/>
              <w:spacing w:before="1" w:line="201" w:lineRule="exact"/>
              <w:ind w:left="26" w:right="13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</w:t>
            </w:r>
          </w:p>
          <w:p w14:paraId="455EC856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2885D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0D3DFDEB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627A15F3">
            <w:pPr>
              <w:pStyle w:val="11"/>
              <w:spacing w:line="247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5.5.</w:t>
            </w:r>
            <w:r>
              <w:rPr>
                <w:spacing w:val="-1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Имеется</w:t>
            </w:r>
            <w:r>
              <w:rPr>
                <w:spacing w:val="-9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интерактивное</w:t>
            </w:r>
            <w:r>
              <w:rPr>
                <w:spacing w:val="-10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оборудование.</w:t>
            </w:r>
          </w:p>
        </w:tc>
        <w:tc>
          <w:tcPr>
            <w:tcW w:w="1336" w:type="dxa"/>
          </w:tcPr>
          <w:p w14:paraId="7EEF650A">
            <w:pPr>
              <w:pStyle w:val="11"/>
              <w:ind w:left="311" w:right="291" w:firstLine="3"/>
              <w:jc w:val="center"/>
              <w:rPr>
                <w:sz w:val="18"/>
                <w:highlight w:val="none"/>
              </w:rPr>
            </w:pPr>
            <w:r>
              <w:rPr>
                <w:spacing w:val="-6"/>
                <w:sz w:val="18"/>
                <w:highlight w:val="none"/>
              </w:rPr>
              <w:t>Да</w:t>
            </w:r>
            <w:r>
              <w:rPr>
                <w:spacing w:val="-2"/>
                <w:sz w:val="18"/>
                <w:highlight w:val="none"/>
              </w:rPr>
              <w:t xml:space="preserve"> Частично</w:t>
            </w:r>
          </w:p>
          <w:p w14:paraId="179D8511">
            <w:pPr>
              <w:pStyle w:val="11"/>
              <w:spacing w:line="195" w:lineRule="exact"/>
              <w:ind w:left="205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1C2842B8">
            <w:pPr>
              <w:pStyle w:val="11"/>
              <w:spacing w:line="196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62</w:t>
            </w:r>
          </w:p>
          <w:p w14:paraId="3570B7C1">
            <w:pPr>
              <w:pStyle w:val="11"/>
              <w:spacing w:line="202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32</w:t>
            </w:r>
          </w:p>
          <w:p w14:paraId="5F30E0E9">
            <w:pPr>
              <w:pStyle w:val="11"/>
              <w:spacing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6</w:t>
            </w:r>
          </w:p>
        </w:tc>
      </w:tr>
      <w:tr w14:paraId="268DA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68" w:type="dxa"/>
            <w:gridSpan w:val="2"/>
            <w:vMerge w:val="restart"/>
          </w:tcPr>
          <w:p w14:paraId="308305A2">
            <w:pPr>
              <w:pStyle w:val="11"/>
              <w:spacing w:line="242" w:lineRule="auto"/>
              <w:ind w:left="115" w:right="271"/>
              <w:rPr>
                <w:b/>
                <w:sz w:val="22"/>
                <w:highlight w:val="none"/>
              </w:rPr>
            </w:pPr>
            <w:r>
              <w:rPr>
                <w:b/>
                <w:sz w:val="22"/>
                <w:highlight w:val="none"/>
              </w:rPr>
              <w:t>6.</w:t>
            </w:r>
            <w:r>
              <w:rPr>
                <w:b/>
                <w:spacing w:val="-14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Хороший</w:t>
            </w:r>
            <w:r>
              <w:rPr>
                <w:b/>
                <w:spacing w:val="-14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присмотр и уход</w:t>
            </w:r>
          </w:p>
        </w:tc>
        <w:tc>
          <w:tcPr>
            <w:tcW w:w="5178" w:type="dxa"/>
          </w:tcPr>
          <w:p w14:paraId="324AAA14">
            <w:pPr>
              <w:pStyle w:val="11"/>
              <w:spacing w:line="242" w:lineRule="auto"/>
              <w:ind w:left="111" w:right="9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6.1. Соблюдение режима дня (прогулка, занятия, </w:t>
            </w:r>
            <w:r>
              <w:rPr>
                <w:spacing w:val="-2"/>
                <w:sz w:val="22"/>
                <w:highlight w:val="none"/>
              </w:rPr>
              <w:t>сон).</w:t>
            </w:r>
          </w:p>
        </w:tc>
        <w:tc>
          <w:tcPr>
            <w:tcW w:w="1336" w:type="dxa"/>
          </w:tcPr>
          <w:p w14:paraId="3F8485ED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1713A225">
            <w:pPr>
              <w:pStyle w:val="11"/>
              <w:spacing w:line="200" w:lineRule="atLeas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1C40287F">
            <w:pPr>
              <w:pStyle w:val="11"/>
              <w:spacing w:line="194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98</w:t>
            </w:r>
          </w:p>
          <w:p w14:paraId="30B268FF">
            <w:pPr>
              <w:pStyle w:val="11"/>
              <w:spacing w:before="1"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2</w:t>
            </w:r>
          </w:p>
          <w:p w14:paraId="2180D323">
            <w:pPr>
              <w:pStyle w:val="11"/>
              <w:spacing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40A2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38F97217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602DC76D">
            <w:pPr>
              <w:pStyle w:val="11"/>
              <w:spacing w:line="250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6.2.Овладение</w:t>
            </w:r>
            <w:r>
              <w:rPr>
                <w:spacing w:val="3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детьми</w:t>
            </w:r>
            <w:r>
              <w:rPr>
                <w:spacing w:val="37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гигиеническими</w:t>
            </w:r>
            <w:r>
              <w:rPr>
                <w:spacing w:val="43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навыками</w:t>
            </w:r>
          </w:p>
          <w:p w14:paraId="76AAD2F8">
            <w:pPr>
              <w:pStyle w:val="11"/>
              <w:tabs>
                <w:tab w:val="left" w:pos="1460"/>
                <w:tab w:val="left" w:pos="2612"/>
                <w:tab w:val="left" w:pos="3024"/>
                <w:tab w:val="left" w:pos="3717"/>
                <w:tab w:val="left" w:pos="4140"/>
              </w:tabs>
              <w:spacing w:line="244" w:lineRule="exact"/>
              <w:ind w:left="111" w:right="100"/>
              <w:rPr>
                <w:sz w:val="22"/>
                <w:highlight w:val="none"/>
              </w:rPr>
            </w:pPr>
            <w:r>
              <w:rPr>
                <w:spacing w:val="-2"/>
                <w:sz w:val="22"/>
                <w:highlight w:val="none"/>
              </w:rPr>
              <w:t>(умывание,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одевание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>и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4"/>
                <w:sz w:val="22"/>
                <w:highlight w:val="none"/>
              </w:rPr>
              <w:t>т.п.)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>и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 xml:space="preserve">навыками </w:t>
            </w:r>
            <w:r>
              <w:rPr>
                <w:sz w:val="22"/>
                <w:highlight w:val="none"/>
              </w:rPr>
              <w:t>самообслуживания по возрасту.</w:t>
            </w:r>
          </w:p>
        </w:tc>
        <w:tc>
          <w:tcPr>
            <w:tcW w:w="1336" w:type="dxa"/>
          </w:tcPr>
          <w:p w14:paraId="4F8E7CB4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0F5B2257">
            <w:pPr>
              <w:pStyle w:val="11"/>
              <w:spacing w:before="1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67569C7A">
            <w:pPr>
              <w:pStyle w:val="11"/>
              <w:spacing w:line="194" w:lineRule="exact"/>
              <w:ind w:left="26" w:right="9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316F6DBC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  <w:p w14:paraId="4D546D81">
            <w:pPr>
              <w:pStyle w:val="11"/>
              <w:spacing w:before="1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1B147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365E861B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73FADB2D">
            <w:pPr>
              <w:pStyle w:val="11"/>
              <w:spacing w:line="243" w:lineRule="exact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6.3.</w:t>
            </w:r>
            <w:r>
              <w:rPr>
                <w:spacing w:val="-7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В</w:t>
            </w:r>
            <w:r>
              <w:rPr>
                <w:spacing w:val="-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детском</w:t>
            </w:r>
            <w:r>
              <w:rPr>
                <w:spacing w:val="-7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саду</w:t>
            </w:r>
            <w:r>
              <w:rPr>
                <w:spacing w:val="-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чисто</w:t>
            </w:r>
            <w:r>
              <w:rPr>
                <w:spacing w:val="1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</w:t>
            </w:r>
            <w:r>
              <w:rPr>
                <w:spacing w:val="-5"/>
                <w:sz w:val="22"/>
                <w:highlight w:val="none"/>
              </w:rPr>
              <w:t xml:space="preserve"> </w:t>
            </w:r>
            <w:r>
              <w:rPr>
                <w:spacing w:val="-4"/>
                <w:sz w:val="22"/>
                <w:highlight w:val="none"/>
              </w:rPr>
              <w:t>уютно</w:t>
            </w:r>
          </w:p>
        </w:tc>
        <w:tc>
          <w:tcPr>
            <w:tcW w:w="1336" w:type="dxa"/>
          </w:tcPr>
          <w:p w14:paraId="1B7E61B5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56AA4AA2">
            <w:pPr>
              <w:pStyle w:val="11"/>
              <w:spacing w:line="204" w:lineRule="exac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01919606">
            <w:pPr>
              <w:pStyle w:val="11"/>
              <w:spacing w:line="194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96</w:t>
            </w:r>
          </w:p>
          <w:p w14:paraId="70284AE8">
            <w:pPr>
              <w:pStyle w:val="11"/>
              <w:spacing w:before="1"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4</w:t>
            </w:r>
          </w:p>
          <w:p w14:paraId="39AC7DDC">
            <w:pPr>
              <w:pStyle w:val="11"/>
              <w:spacing w:line="203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2F86F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155BE49A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42C1E926">
            <w:pPr>
              <w:pStyle w:val="11"/>
              <w:ind w:left="111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6.4.</w:t>
            </w:r>
            <w:r>
              <w:rPr>
                <w:spacing w:val="3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Благоприятный</w:t>
            </w:r>
            <w:r>
              <w:rPr>
                <w:spacing w:val="3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психологический</w:t>
            </w:r>
            <w:r>
              <w:rPr>
                <w:spacing w:val="39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климат</w:t>
            </w:r>
            <w:r>
              <w:rPr>
                <w:spacing w:val="4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на группе и в детском саду.</w:t>
            </w:r>
          </w:p>
        </w:tc>
        <w:tc>
          <w:tcPr>
            <w:tcW w:w="1336" w:type="dxa"/>
          </w:tcPr>
          <w:p w14:paraId="05AF2F4F">
            <w:pPr>
              <w:pStyle w:val="11"/>
              <w:spacing w:line="194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107DC967">
            <w:pPr>
              <w:pStyle w:val="11"/>
              <w:spacing w:line="204" w:lineRule="exac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1BB9E9AC">
            <w:pPr>
              <w:pStyle w:val="11"/>
              <w:spacing w:line="194" w:lineRule="exact"/>
              <w:ind w:left="26" w:right="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98</w:t>
            </w:r>
          </w:p>
          <w:p w14:paraId="718C0B05">
            <w:pPr>
              <w:pStyle w:val="11"/>
              <w:spacing w:before="1"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2</w:t>
            </w:r>
          </w:p>
          <w:p w14:paraId="218528AF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36C9A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68" w:type="dxa"/>
            <w:gridSpan w:val="2"/>
            <w:vMerge w:val="continue"/>
            <w:tcBorders>
              <w:top w:val="nil"/>
            </w:tcBorders>
          </w:tcPr>
          <w:p w14:paraId="62E160D8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178" w:type="dxa"/>
          </w:tcPr>
          <w:p w14:paraId="7551BCE8">
            <w:pPr>
              <w:pStyle w:val="11"/>
              <w:tabs>
                <w:tab w:val="left" w:pos="704"/>
                <w:tab w:val="left" w:pos="2244"/>
                <w:tab w:val="left" w:pos="3677"/>
              </w:tabs>
              <w:ind w:left="111" w:right="103"/>
              <w:rPr>
                <w:sz w:val="22"/>
                <w:highlight w:val="none"/>
              </w:rPr>
            </w:pPr>
            <w:r>
              <w:rPr>
                <w:spacing w:val="-4"/>
                <w:sz w:val="22"/>
                <w:highlight w:val="none"/>
              </w:rPr>
              <w:t>6.5.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Качественная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организация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 xml:space="preserve">физкультурно- </w:t>
            </w:r>
            <w:r>
              <w:rPr>
                <w:sz w:val="22"/>
                <w:highlight w:val="none"/>
              </w:rPr>
              <w:t>оздоровительной работы.</w:t>
            </w:r>
          </w:p>
        </w:tc>
        <w:tc>
          <w:tcPr>
            <w:tcW w:w="1336" w:type="dxa"/>
          </w:tcPr>
          <w:p w14:paraId="4817EDDF">
            <w:pPr>
              <w:pStyle w:val="11"/>
              <w:spacing w:line="196" w:lineRule="exact"/>
              <w:ind w:left="198" w:right="180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37E0192D">
            <w:pPr>
              <w:pStyle w:val="11"/>
              <w:spacing w:line="204" w:lineRule="exact"/>
              <w:ind w:left="198" w:right="178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 xml:space="preserve">Частично </w:t>
            </w:r>
            <w:r>
              <w:rPr>
                <w:spacing w:val="-4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181D1755">
            <w:pPr>
              <w:pStyle w:val="11"/>
              <w:spacing w:line="196" w:lineRule="exact"/>
              <w:ind w:left="26" w:right="5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92</w:t>
            </w:r>
          </w:p>
          <w:p w14:paraId="6FB73E84">
            <w:pPr>
              <w:pStyle w:val="11"/>
              <w:spacing w:line="200" w:lineRule="exact"/>
              <w:ind w:left="26" w:right="10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8</w:t>
            </w:r>
          </w:p>
          <w:p w14:paraId="435FB515">
            <w:pPr>
              <w:pStyle w:val="11"/>
              <w:spacing w:line="201" w:lineRule="exact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093E0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46" w:type="dxa"/>
            <w:gridSpan w:val="3"/>
          </w:tcPr>
          <w:p w14:paraId="2DE6D4A2">
            <w:pPr>
              <w:pStyle w:val="11"/>
              <w:ind w:left="115" w:right="123"/>
              <w:rPr>
                <w:rFonts w:hint="default"/>
                <w:b/>
                <w:sz w:val="22"/>
                <w:highlight w:val="none"/>
                <w:lang w:val="ru-RU"/>
              </w:rPr>
            </w:pPr>
            <w:r>
              <w:rPr>
                <w:b/>
                <w:sz w:val="22"/>
                <w:highlight w:val="none"/>
              </w:rPr>
              <w:t>7.</w:t>
            </w:r>
            <w:r>
              <w:rPr>
                <w:b/>
                <w:spacing w:val="28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Вы</w:t>
            </w:r>
            <w:r>
              <w:rPr>
                <w:b/>
                <w:spacing w:val="27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будете</w:t>
            </w:r>
            <w:r>
              <w:rPr>
                <w:b/>
                <w:spacing w:val="30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рекомендовать</w:t>
            </w:r>
            <w:r>
              <w:rPr>
                <w:b/>
                <w:spacing w:val="32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родственникам</w:t>
            </w:r>
            <w:r>
              <w:rPr>
                <w:b/>
                <w:spacing w:val="31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и</w:t>
            </w:r>
            <w:r>
              <w:rPr>
                <w:b/>
                <w:spacing w:val="32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знакомым</w:t>
            </w:r>
            <w:r>
              <w:rPr>
                <w:b/>
                <w:spacing w:val="30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отдать</w:t>
            </w:r>
            <w:r>
              <w:rPr>
                <w:b/>
                <w:spacing w:val="30"/>
                <w:sz w:val="22"/>
                <w:highlight w:val="none"/>
              </w:rPr>
              <w:t xml:space="preserve"> </w:t>
            </w:r>
            <w:r>
              <w:rPr>
                <w:b/>
                <w:sz w:val="22"/>
                <w:highlight w:val="none"/>
              </w:rPr>
              <w:t>ребенка именно в</w:t>
            </w:r>
            <w:r>
              <w:rPr>
                <w:rFonts w:hint="default"/>
                <w:b/>
                <w:sz w:val="22"/>
                <w:highlight w:val="none"/>
                <w:lang w:val="ru-RU"/>
              </w:rPr>
              <w:t xml:space="preserve"> МБДОУ ДС № 3</w:t>
            </w:r>
          </w:p>
        </w:tc>
        <w:tc>
          <w:tcPr>
            <w:tcW w:w="1336" w:type="dxa"/>
          </w:tcPr>
          <w:p w14:paraId="5053A5B8">
            <w:pPr>
              <w:pStyle w:val="11"/>
              <w:spacing w:line="198" w:lineRule="exact"/>
              <w:ind w:left="200" w:right="178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  <w:p w14:paraId="44803643">
            <w:pPr>
              <w:pStyle w:val="11"/>
              <w:spacing w:before="197"/>
              <w:ind w:left="198" w:right="179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436" w:type="dxa"/>
          </w:tcPr>
          <w:p w14:paraId="1BDF7E3E">
            <w:pPr>
              <w:pStyle w:val="11"/>
              <w:spacing w:line="198" w:lineRule="exact"/>
              <w:ind w:left="26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100</w:t>
            </w:r>
          </w:p>
          <w:p w14:paraId="76830001">
            <w:pPr>
              <w:pStyle w:val="11"/>
              <w:spacing w:before="197"/>
              <w:ind w:left="26" w:right="19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</w:tbl>
    <w:p w14:paraId="26140B4C">
      <w:pPr>
        <w:pStyle w:val="7"/>
        <w:spacing w:before="73"/>
        <w:ind w:left="0"/>
        <w:rPr>
          <w:b/>
          <w:i/>
          <w:highlight w:val="none"/>
        </w:rPr>
      </w:pPr>
    </w:p>
    <w:p w14:paraId="085F5EA5">
      <w:pPr>
        <w:pStyle w:val="2"/>
        <w:ind w:left="136"/>
        <w:jc w:val="center"/>
        <w:rPr>
          <w:highlight w:val="none"/>
        </w:rPr>
      </w:pPr>
    </w:p>
    <w:p w14:paraId="599A7909">
      <w:pPr>
        <w:pStyle w:val="2"/>
        <w:ind w:left="136"/>
        <w:jc w:val="center"/>
        <w:rPr>
          <w:highlight w:val="none"/>
        </w:rPr>
      </w:pPr>
    </w:p>
    <w:p w14:paraId="288CAB9F">
      <w:pPr>
        <w:pStyle w:val="2"/>
        <w:ind w:left="136"/>
        <w:jc w:val="center"/>
        <w:rPr>
          <w:highlight w:val="none"/>
        </w:rPr>
      </w:pPr>
    </w:p>
    <w:p w14:paraId="4844A731">
      <w:pPr>
        <w:pStyle w:val="2"/>
        <w:ind w:left="136"/>
        <w:jc w:val="center"/>
        <w:rPr>
          <w:highlight w:val="none"/>
        </w:rPr>
      </w:pPr>
    </w:p>
    <w:p w14:paraId="4DB61289">
      <w:pPr>
        <w:pStyle w:val="2"/>
        <w:ind w:left="136"/>
        <w:jc w:val="center"/>
        <w:rPr>
          <w:highlight w:val="none"/>
        </w:rPr>
      </w:pPr>
      <w:bookmarkStart w:id="0" w:name="_GoBack"/>
      <w:bookmarkEnd w:id="0"/>
      <w:r>
        <w:rPr>
          <w:highlight w:val="none"/>
        </w:rPr>
        <w:t>Готовность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к</w:t>
      </w:r>
      <w:r>
        <w:rPr>
          <w:spacing w:val="-4"/>
          <w:highlight w:val="none"/>
        </w:rPr>
        <w:t xml:space="preserve"> школе</w:t>
      </w:r>
    </w:p>
    <w:p w14:paraId="2F34B44B">
      <w:pPr>
        <w:pStyle w:val="7"/>
        <w:spacing w:before="59" w:line="276" w:lineRule="auto"/>
        <w:ind w:right="1559" w:firstLine="1848"/>
        <w:rPr>
          <w:rFonts w:hint="default"/>
          <w:highlight w:val="none"/>
          <w:lang w:val="ru-RU"/>
        </w:rPr>
      </w:pPr>
      <w:r>
        <w:rPr>
          <w:highlight w:val="none"/>
        </w:rPr>
        <w:t>(Результаты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анкетирования</w:t>
      </w:r>
      <w:r>
        <w:rPr>
          <w:spacing w:val="-9"/>
          <w:highlight w:val="none"/>
        </w:rPr>
        <w:t xml:space="preserve"> </w:t>
      </w:r>
      <w:r>
        <w:rPr>
          <w:highlight w:val="none"/>
        </w:rPr>
        <w:t>родителей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2</w:t>
      </w:r>
      <w:r>
        <w:rPr>
          <w:spacing w:val="-11"/>
          <w:highlight w:val="none"/>
        </w:rPr>
        <w:t xml:space="preserve"> </w:t>
      </w:r>
      <w:r>
        <w:rPr>
          <w:highlight w:val="none"/>
        </w:rPr>
        <w:t xml:space="preserve">групп) Обработано анкет: </w:t>
      </w:r>
      <w:r>
        <w:rPr>
          <w:rFonts w:hint="default"/>
          <w:highlight w:val="none"/>
          <w:lang w:val="ru-RU"/>
        </w:rPr>
        <w:t>58</w:t>
      </w:r>
    </w:p>
    <w:p w14:paraId="6A88DE59">
      <w:pPr>
        <w:spacing w:before="0" w:after="41"/>
        <w:ind w:left="9013" w:right="0" w:firstLine="0"/>
        <w:jc w:val="left"/>
        <w:rPr>
          <w:rFonts w:hint="default"/>
          <w:b/>
          <w:i/>
          <w:sz w:val="24"/>
          <w:highlight w:val="none"/>
          <w:lang w:val="ru-RU"/>
        </w:rPr>
      </w:pPr>
      <w:r>
        <w:rPr>
          <w:b/>
          <w:i/>
          <w:sz w:val="24"/>
          <w:highlight w:val="none"/>
        </w:rPr>
        <w:t>Таблица</w:t>
      </w:r>
      <w:r>
        <w:rPr>
          <w:b/>
          <w:i/>
          <w:spacing w:val="-5"/>
          <w:sz w:val="24"/>
          <w:highlight w:val="none"/>
        </w:rPr>
        <w:t xml:space="preserve"> 1</w:t>
      </w:r>
      <w:r>
        <w:rPr>
          <w:rFonts w:hint="default"/>
          <w:b/>
          <w:i/>
          <w:spacing w:val="-5"/>
          <w:sz w:val="24"/>
          <w:highlight w:val="none"/>
          <w:lang w:val="ru-RU"/>
        </w:rPr>
        <w:t>3</w:t>
      </w:r>
    </w:p>
    <w:tbl>
      <w:tblPr>
        <w:tblStyle w:val="5"/>
        <w:tblW w:w="0" w:type="auto"/>
        <w:tblInd w:w="4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4353"/>
        <w:gridCol w:w="2036"/>
        <w:gridCol w:w="1800"/>
      </w:tblGrid>
      <w:tr w14:paraId="55C05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</w:trPr>
        <w:tc>
          <w:tcPr>
            <w:tcW w:w="2148" w:type="dxa"/>
          </w:tcPr>
          <w:p w14:paraId="0DF2D80A">
            <w:pPr>
              <w:pStyle w:val="11"/>
              <w:spacing w:line="247" w:lineRule="exact"/>
              <w:ind w:left="0" w:right="563"/>
              <w:jc w:val="right"/>
              <w:rPr>
                <w:b/>
                <w:sz w:val="22"/>
                <w:highlight w:val="none"/>
              </w:rPr>
            </w:pPr>
            <w:r>
              <w:rPr>
                <w:b/>
                <w:spacing w:val="-2"/>
                <w:sz w:val="22"/>
                <w:highlight w:val="none"/>
              </w:rPr>
              <w:t>Критерий</w:t>
            </w:r>
          </w:p>
        </w:tc>
        <w:tc>
          <w:tcPr>
            <w:tcW w:w="4353" w:type="dxa"/>
          </w:tcPr>
          <w:p w14:paraId="437383AA">
            <w:pPr>
              <w:pStyle w:val="11"/>
              <w:spacing w:line="247" w:lineRule="exact"/>
              <w:ind w:left="10"/>
              <w:jc w:val="center"/>
              <w:rPr>
                <w:b/>
                <w:sz w:val="22"/>
                <w:highlight w:val="none"/>
              </w:rPr>
            </w:pPr>
            <w:r>
              <w:rPr>
                <w:b/>
                <w:spacing w:val="-2"/>
                <w:sz w:val="22"/>
                <w:highlight w:val="none"/>
              </w:rPr>
              <w:t>Показатель</w:t>
            </w:r>
          </w:p>
        </w:tc>
        <w:tc>
          <w:tcPr>
            <w:tcW w:w="2036" w:type="dxa"/>
          </w:tcPr>
          <w:p w14:paraId="2A99F2FD">
            <w:pPr>
              <w:pStyle w:val="11"/>
              <w:spacing w:line="247" w:lineRule="exact"/>
              <w:ind w:left="20" w:right="4"/>
              <w:jc w:val="center"/>
              <w:rPr>
                <w:b/>
                <w:sz w:val="22"/>
                <w:highlight w:val="none"/>
              </w:rPr>
            </w:pPr>
            <w:r>
              <w:rPr>
                <w:b/>
                <w:spacing w:val="-2"/>
                <w:sz w:val="22"/>
                <w:highlight w:val="none"/>
              </w:rPr>
              <w:t>Оценка</w:t>
            </w:r>
          </w:p>
        </w:tc>
        <w:tc>
          <w:tcPr>
            <w:tcW w:w="1800" w:type="dxa"/>
          </w:tcPr>
          <w:p w14:paraId="34280305">
            <w:pPr>
              <w:pStyle w:val="11"/>
              <w:spacing w:line="246" w:lineRule="exact"/>
              <w:ind w:left="67" w:right="54"/>
              <w:jc w:val="center"/>
              <w:rPr>
                <w:b/>
                <w:sz w:val="22"/>
                <w:highlight w:val="none"/>
              </w:rPr>
            </w:pPr>
            <w:r>
              <w:rPr>
                <w:b/>
                <w:spacing w:val="-2"/>
                <w:sz w:val="22"/>
                <w:highlight w:val="none"/>
              </w:rPr>
              <w:t>2023-</w:t>
            </w:r>
          </w:p>
          <w:p w14:paraId="03843F8F">
            <w:pPr>
              <w:pStyle w:val="11"/>
              <w:spacing w:line="252" w:lineRule="exact"/>
              <w:ind w:left="67" w:right="57"/>
              <w:jc w:val="center"/>
              <w:rPr>
                <w:b/>
                <w:sz w:val="22"/>
                <w:highlight w:val="none"/>
              </w:rPr>
            </w:pPr>
            <w:r>
              <w:rPr>
                <w:b/>
                <w:spacing w:val="-4"/>
                <w:sz w:val="22"/>
                <w:highlight w:val="none"/>
              </w:rPr>
              <w:t>2024</w:t>
            </w:r>
          </w:p>
          <w:p w14:paraId="0064C424">
            <w:pPr>
              <w:pStyle w:val="11"/>
              <w:spacing w:before="3" w:line="245" w:lineRule="exact"/>
              <w:ind w:left="67"/>
              <w:jc w:val="center"/>
              <w:rPr>
                <w:b/>
                <w:sz w:val="22"/>
                <w:highlight w:val="none"/>
              </w:rPr>
            </w:pPr>
            <w:r>
              <w:rPr>
                <w:b/>
                <w:sz w:val="22"/>
                <w:highlight w:val="none"/>
              </w:rPr>
              <w:t>уч.</w:t>
            </w:r>
            <w:r>
              <w:rPr>
                <w:b/>
                <w:spacing w:val="2"/>
                <w:sz w:val="22"/>
                <w:highlight w:val="none"/>
              </w:rPr>
              <w:t xml:space="preserve"> </w:t>
            </w:r>
            <w:r>
              <w:rPr>
                <w:b/>
                <w:spacing w:val="-5"/>
                <w:sz w:val="22"/>
                <w:highlight w:val="none"/>
              </w:rPr>
              <w:t>год</w:t>
            </w:r>
          </w:p>
          <w:p w14:paraId="336D510D">
            <w:pPr>
              <w:pStyle w:val="11"/>
              <w:spacing w:line="224" w:lineRule="exact"/>
              <w:ind w:left="67" w:right="63"/>
              <w:jc w:val="center"/>
              <w:rPr>
                <w:b/>
                <w:sz w:val="22"/>
                <w:highlight w:val="none"/>
              </w:rPr>
            </w:pPr>
            <w:r>
              <w:rPr>
                <w:b/>
                <w:spacing w:val="-10"/>
                <w:sz w:val="22"/>
                <w:highlight w:val="none"/>
              </w:rPr>
              <w:t>%</w:t>
            </w:r>
          </w:p>
        </w:tc>
      </w:tr>
      <w:tr w14:paraId="58C3A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exact"/>
        </w:trPr>
        <w:tc>
          <w:tcPr>
            <w:tcW w:w="2148" w:type="dxa"/>
            <w:tcBorders>
              <w:bottom w:val="nil"/>
            </w:tcBorders>
          </w:tcPr>
          <w:p w14:paraId="564796BD">
            <w:pPr>
              <w:pStyle w:val="11"/>
              <w:spacing w:line="191" w:lineRule="exact"/>
              <w:ind w:left="59"/>
              <w:rPr>
                <w:b/>
                <w:sz w:val="22"/>
                <w:highlight w:val="none"/>
              </w:rPr>
            </w:pPr>
            <w:r>
              <w:rPr>
                <w:b/>
                <w:sz w:val="22"/>
                <w:highlight w:val="none"/>
              </w:rPr>
              <w:t>1.</w:t>
            </w:r>
            <w:r>
              <w:rPr>
                <w:b/>
                <w:spacing w:val="-2"/>
                <w:sz w:val="22"/>
                <w:highlight w:val="none"/>
              </w:rPr>
              <w:t xml:space="preserve"> Готовность</w:t>
            </w:r>
          </w:p>
        </w:tc>
        <w:tc>
          <w:tcPr>
            <w:tcW w:w="4353" w:type="dxa"/>
            <w:vMerge w:val="restart"/>
          </w:tcPr>
          <w:p w14:paraId="4F0DD22F">
            <w:pPr>
              <w:pStyle w:val="11"/>
              <w:spacing w:line="235" w:lineRule="exact"/>
              <w:ind w:left="106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1.1.</w:t>
            </w:r>
            <w:r>
              <w:rPr>
                <w:spacing w:val="-9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Желание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ребенка</w:t>
            </w:r>
            <w:r>
              <w:rPr>
                <w:spacing w:val="-3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идти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в</w:t>
            </w:r>
            <w:r>
              <w:rPr>
                <w:spacing w:val="-2"/>
                <w:sz w:val="22"/>
                <w:highlight w:val="none"/>
              </w:rPr>
              <w:t xml:space="preserve"> школу.</w:t>
            </w:r>
          </w:p>
        </w:tc>
        <w:tc>
          <w:tcPr>
            <w:tcW w:w="2036" w:type="dxa"/>
          </w:tcPr>
          <w:p w14:paraId="303D3337">
            <w:pPr>
              <w:pStyle w:val="11"/>
              <w:spacing w:line="186" w:lineRule="exact"/>
              <w:ind w:left="20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</w:tc>
        <w:tc>
          <w:tcPr>
            <w:tcW w:w="1800" w:type="dxa"/>
          </w:tcPr>
          <w:p w14:paraId="6D4473EF">
            <w:pPr>
              <w:pStyle w:val="11"/>
              <w:spacing w:line="186" w:lineRule="exact"/>
              <w:ind w:left="807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96</w:t>
            </w:r>
          </w:p>
        </w:tc>
      </w:tr>
      <w:tr w14:paraId="0CFAF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393EAAFD">
            <w:pPr>
              <w:pStyle w:val="11"/>
              <w:spacing w:before="22" w:line="233" w:lineRule="exact"/>
              <w:ind w:left="283"/>
              <w:rPr>
                <w:b/>
                <w:sz w:val="22"/>
                <w:highlight w:val="none"/>
              </w:rPr>
            </w:pPr>
            <w:r>
              <w:rPr>
                <w:b/>
                <w:sz w:val="22"/>
                <w:highlight w:val="none"/>
              </w:rPr>
              <w:t xml:space="preserve">ребенка </w:t>
            </w:r>
            <w:r>
              <w:rPr>
                <w:b/>
                <w:spacing w:val="-10"/>
                <w:sz w:val="22"/>
                <w:highlight w:val="none"/>
              </w:rPr>
              <w:t>к</w:t>
            </w:r>
          </w:p>
        </w:tc>
        <w:tc>
          <w:tcPr>
            <w:tcW w:w="4353" w:type="dxa"/>
            <w:vMerge w:val="continue"/>
            <w:tcBorders>
              <w:top w:val="nil"/>
            </w:tcBorders>
          </w:tcPr>
          <w:p w14:paraId="1EF2831A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036" w:type="dxa"/>
          </w:tcPr>
          <w:p w14:paraId="2FE1E2E7">
            <w:pPr>
              <w:pStyle w:val="11"/>
              <w:spacing w:line="194" w:lineRule="exact"/>
              <w:ind w:left="20" w:right="12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>Частично</w:t>
            </w:r>
          </w:p>
        </w:tc>
        <w:tc>
          <w:tcPr>
            <w:tcW w:w="1800" w:type="dxa"/>
          </w:tcPr>
          <w:p w14:paraId="2A386AA5">
            <w:pPr>
              <w:pStyle w:val="11"/>
              <w:spacing w:line="194" w:lineRule="exact"/>
              <w:ind w:left="0" w:right="727"/>
              <w:jc w:val="right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4</w:t>
            </w:r>
          </w:p>
        </w:tc>
      </w:tr>
      <w:tr w14:paraId="5C0BA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exact"/>
        </w:trPr>
        <w:tc>
          <w:tcPr>
            <w:tcW w:w="2148" w:type="dxa"/>
            <w:vMerge w:val="restart"/>
            <w:tcBorders>
              <w:top w:val="nil"/>
              <w:bottom w:val="nil"/>
            </w:tcBorders>
          </w:tcPr>
          <w:p w14:paraId="6081769F">
            <w:pPr>
              <w:pStyle w:val="11"/>
              <w:spacing w:before="86" w:line="252" w:lineRule="exact"/>
              <w:ind w:left="283"/>
              <w:rPr>
                <w:b/>
                <w:sz w:val="22"/>
                <w:highlight w:val="none"/>
              </w:rPr>
            </w:pPr>
            <w:r>
              <w:rPr>
                <w:b/>
                <w:sz w:val="22"/>
                <w:highlight w:val="none"/>
              </w:rPr>
              <w:t>обучению</w:t>
            </w:r>
            <w:r>
              <w:rPr>
                <w:b/>
                <w:spacing w:val="-3"/>
                <w:sz w:val="22"/>
                <w:highlight w:val="none"/>
              </w:rPr>
              <w:t xml:space="preserve"> </w:t>
            </w:r>
            <w:r>
              <w:rPr>
                <w:b/>
                <w:spacing w:val="-5"/>
                <w:sz w:val="22"/>
                <w:highlight w:val="none"/>
              </w:rPr>
              <w:t>на</w:t>
            </w:r>
          </w:p>
          <w:p w14:paraId="549ABD58">
            <w:pPr>
              <w:pStyle w:val="11"/>
              <w:spacing w:before="11" w:line="232" w:lineRule="exact"/>
              <w:ind w:left="283" w:right="711"/>
              <w:rPr>
                <w:b/>
                <w:sz w:val="22"/>
                <w:highlight w:val="none"/>
              </w:rPr>
            </w:pPr>
            <w:r>
              <w:rPr>
                <w:b/>
                <w:spacing w:val="-2"/>
                <w:sz w:val="22"/>
                <w:highlight w:val="none"/>
              </w:rPr>
              <w:t>следующем уровне</w:t>
            </w:r>
          </w:p>
        </w:tc>
        <w:tc>
          <w:tcPr>
            <w:tcW w:w="4353" w:type="dxa"/>
            <w:vMerge w:val="continue"/>
            <w:tcBorders>
              <w:top w:val="nil"/>
            </w:tcBorders>
          </w:tcPr>
          <w:p w14:paraId="7359B798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036" w:type="dxa"/>
          </w:tcPr>
          <w:p w14:paraId="65119B09">
            <w:pPr>
              <w:pStyle w:val="11"/>
              <w:spacing w:line="186" w:lineRule="exact"/>
              <w:ind w:left="20" w:right="11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800" w:type="dxa"/>
          </w:tcPr>
          <w:p w14:paraId="1DCC371A">
            <w:pPr>
              <w:pStyle w:val="11"/>
              <w:spacing w:line="186" w:lineRule="exact"/>
              <w:ind w:left="67" w:right="65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4CF2E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exact"/>
        </w:trPr>
        <w:tc>
          <w:tcPr>
            <w:tcW w:w="2148" w:type="dxa"/>
            <w:vMerge w:val="continue"/>
            <w:tcBorders>
              <w:top w:val="nil"/>
              <w:bottom w:val="nil"/>
            </w:tcBorders>
          </w:tcPr>
          <w:p w14:paraId="2729762F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353" w:type="dxa"/>
            <w:vMerge w:val="restart"/>
          </w:tcPr>
          <w:p w14:paraId="6158BB0B">
            <w:pPr>
              <w:pStyle w:val="11"/>
              <w:tabs>
                <w:tab w:val="left" w:pos="691"/>
                <w:tab w:val="left" w:pos="1099"/>
                <w:tab w:val="left" w:pos="2091"/>
                <w:tab w:val="left" w:pos="3391"/>
              </w:tabs>
              <w:spacing w:before="1" w:line="242" w:lineRule="auto"/>
              <w:ind w:left="106" w:right="104"/>
              <w:rPr>
                <w:sz w:val="22"/>
                <w:highlight w:val="none"/>
              </w:rPr>
            </w:pPr>
            <w:r>
              <w:rPr>
                <w:spacing w:val="-4"/>
                <w:sz w:val="22"/>
                <w:highlight w:val="none"/>
              </w:rPr>
              <w:t>1.2.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10"/>
                <w:sz w:val="22"/>
                <w:highlight w:val="none"/>
              </w:rPr>
              <w:t>У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ребенка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отмечается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 xml:space="preserve">широкий </w:t>
            </w:r>
            <w:r>
              <w:rPr>
                <w:sz w:val="22"/>
                <w:highlight w:val="none"/>
              </w:rPr>
              <w:t>кругозор, любознательность.</w:t>
            </w:r>
          </w:p>
        </w:tc>
        <w:tc>
          <w:tcPr>
            <w:tcW w:w="2036" w:type="dxa"/>
          </w:tcPr>
          <w:p w14:paraId="0FD40791">
            <w:pPr>
              <w:pStyle w:val="11"/>
              <w:spacing w:line="186" w:lineRule="exact"/>
              <w:ind w:left="20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</w:tc>
        <w:tc>
          <w:tcPr>
            <w:tcW w:w="1800" w:type="dxa"/>
          </w:tcPr>
          <w:p w14:paraId="69847F7B">
            <w:pPr>
              <w:pStyle w:val="11"/>
              <w:spacing w:line="186" w:lineRule="exact"/>
              <w:ind w:left="807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88</w:t>
            </w:r>
          </w:p>
        </w:tc>
      </w:tr>
      <w:tr w14:paraId="6EFF7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2148" w:type="dxa"/>
            <w:vMerge w:val="continue"/>
            <w:tcBorders>
              <w:top w:val="nil"/>
              <w:bottom w:val="nil"/>
            </w:tcBorders>
          </w:tcPr>
          <w:p w14:paraId="5873B222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353" w:type="dxa"/>
            <w:vMerge w:val="continue"/>
            <w:tcBorders>
              <w:top w:val="nil"/>
            </w:tcBorders>
          </w:tcPr>
          <w:p w14:paraId="6D2E631E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036" w:type="dxa"/>
          </w:tcPr>
          <w:p w14:paraId="08AF589F">
            <w:pPr>
              <w:pStyle w:val="11"/>
              <w:spacing w:line="186" w:lineRule="exact"/>
              <w:ind w:left="20" w:right="12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>Частично</w:t>
            </w:r>
          </w:p>
        </w:tc>
        <w:tc>
          <w:tcPr>
            <w:tcW w:w="1800" w:type="dxa"/>
          </w:tcPr>
          <w:p w14:paraId="6246F0EE">
            <w:pPr>
              <w:pStyle w:val="11"/>
              <w:spacing w:line="186" w:lineRule="exact"/>
              <w:ind w:left="807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12</w:t>
            </w:r>
          </w:p>
        </w:tc>
      </w:tr>
      <w:tr w14:paraId="79B63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exact"/>
        </w:trPr>
        <w:tc>
          <w:tcPr>
            <w:tcW w:w="2148" w:type="dxa"/>
            <w:vMerge w:val="continue"/>
            <w:tcBorders>
              <w:top w:val="nil"/>
              <w:bottom w:val="nil"/>
            </w:tcBorders>
          </w:tcPr>
          <w:p w14:paraId="54E4FAC7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353" w:type="dxa"/>
            <w:vMerge w:val="continue"/>
            <w:tcBorders>
              <w:top w:val="nil"/>
            </w:tcBorders>
          </w:tcPr>
          <w:p w14:paraId="5D3E34A2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036" w:type="dxa"/>
            <w:vMerge w:val="restart"/>
          </w:tcPr>
          <w:p w14:paraId="1B61A182">
            <w:pPr>
              <w:pStyle w:val="11"/>
              <w:spacing w:line="194" w:lineRule="exact"/>
              <w:ind w:left="20" w:right="11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800" w:type="dxa"/>
            <w:vMerge w:val="restart"/>
          </w:tcPr>
          <w:p w14:paraId="264CE128">
            <w:pPr>
              <w:pStyle w:val="11"/>
              <w:spacing w:line="194" w:lineRule="exact"/>
              <w:ind w:left="67" w:right="65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7673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472B16E0">
            <w:pPr>
              <w:pStyle w:val="11"/>
              <w:spacing w:before="1" w:line="237" w:lineRule="exact"/>
              <w:ind w:left="0" w:right="595"/>
              <w:jc w:val="right"/>
              <w:rPr>
                <w:b/>
                <w:sz w:val="22"/>
                <w:highlight w:val="none"/>
              </w:rPr>
            </w:pPr>
            <w:r>
              <w:rPr>
                <w:b/>
                <w:spacing w:val="-2"/>
                <w:sz w:val="22"/>
                <w:highlight w:val="none"/>
              </w:rPr>
              <w:t>образования</w:t>
            </w:r>
          </w:p>
        </w:tc>
        <w:tc>
          <w:tcPr>
            <w:tcW w:w="4353" w:type="dxa"/>
            <w:vMerge w:val="continue"/>
            <w:tcBorders>
              <w:top w:val="nil"/>
            </w:tcBorders>
          </w:tcPr>
          <w:p w14:paraId="3857587E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036" w:type="dxa"/>
            <w:vMerge w:val="continue"/>
            <w:tcBorders>
              <w:top w:val="nil"/>
            </w:tcBorders>
          </w:tcPr>
          <w:p w14:paraId="11338780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 w14:paraId="4CEB04C7">
            <w:pPr>
              <w:rPr>
                <w:sz w:val="2"/>
                <w:szCs w:val="2"/>
                <w:highlight w:val="none"/>
              </w:rPr>
            </w:pPr>
          </w:p>
        </w:tc>
      </w:tr>
      <w:tr w14:paraId="6FC4A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4B44B43E">
            <w:pPr>
              <w:pStyle w:val="11"/>
              <w:ind w:left="0"/>
              <w:rPr>
                <w:sz w:val="14"/>
                <w:highlight w:val="none"/>
              </w:rPr>
            </w:pPr>
          </w:p>
        </w:tc>
        <w:tc>
          <w:tcPr>
            <w:tcW w:w="4353" w:type="dxa"/>
            <w:tcBorders>
              <w:bottom w:val="nil"/>
            </w:tcBorders>
          </w:tcPr>
          <w:p w14:paraId="3E40E6D5">
            <w:pPr>
              <w:pStyle w:val="11"/>
              <w:tabs>
                <w:tab w:val="left" w:pos="3471"/>
              </w:tabs>
              <w:spacing w:line="191" w:lineRule="exact"/>
              <w:ind w:left="106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1.3.</w:t>
            </w:r>
            <w:r>
              <w:rPr>
                <w:spacing w:val="43"/>
                <w:sz w:val="22"/>
                <w:highlight w:val="none"/>
              </w:rPr>
              <w:t xml:space="preserve">  </w:t>
            </w:r>
            <w:r>
              <w:rPr>
                <w:sz w:val="22"/>
                <w:highlight w:val="none"/>
              </w:rPr>
              <w:t>У</w:t>
            </w:r>
            <w:r>
              <w:rPr>
                <w:spacing w:val="57"/>
                <w:w w:val="15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ребенка</w:t>
            </w:r>
            <w:r>
              <w:rPr>
                <w:spacing w:val="41"/>
                <w:sz w:val="22"/>
                <w:highlight w:val="none"/>
              </w:rPr>
              <w:t xml:space="preserve">  </w:t>
            </w:r>
            <w:r>
              <w:rPr>
                <w:spacing w:val="-2"/>
                <w:sz w:val="22"/>
                <w:highlight w:val="none"/>
              </w:rPr>
              <w:t>сформированы</w:t>
            </w:r>
            <w:r>
              <w:rPr>
                <w:sz w:val="22"/>
                <w:highlight w:val="none"/>
              </w:rPr>
              <w:tab/>
            </w:r>
            <w:r>
              <w:rPr>
                <w:spacing w:val="-2"/>
                <w:sz w:val="22"/>
                <w:highlight w:val="none"/>
              </w:rPr>
              <w:t>память,</w:t>
            </w:r>
          </w:p>
        </w:tc>
        <w:tc>
          <w:tcPr>
            <w:tcW w:w="2036" w:type="dxa"/>
          </w:tcPr>
          <w:p w14:paraId="288652FF">
            <w:pPr>
              <w:pStyle w:val="11"/>
              <w:spacing w:line="186" w:lineRule="exact"/>
              <w:ind w:left="20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</w:tc>
        <w:tc>
          <w:tcPr>
            <w:tcW w:w="1800" w:type="dxa"/>
          </w:tcPr>
          <w:p w14:paraId="2B10BDF2">
            <w:pPr>
              <w:pStyle w:val="11"/>
              <w:spacing w:line="186" w:lineRule="exact"/>
              <w:ind w:left="807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84</w:t>
            </w:r>
          </w:p>
        </w:tc>
      </w:tr>
      <w:tr w14:paraId="0C2F2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349B9821">
            <w:pPr>
              <w:pStyle w:val="11"/>
              <w:ind w:left="0"/>
              <w:rPr>
                <w:sz w:val="20"/>
                <w:highlight w:val="none"/>
              </w:rPr>
            </w:pPr>
          </w:p>
        </w:tc>
        <w:tc>
          <w:tcPr>
            <w:tcW w:w="4353" w:type="dxa"/>
            <w:tcBorders>
              <w:top w:val="nil"/>
              <w:bottom w:val="nil"/>
            </w:tcBorders>
          </w:tcPr>
          <w:p w14:paraId="1AAB0AD2">
            <w:pPr>
              <w:pStyle w:val="11"/>
              <w:spacing w:before="34" w:line="225" w:lineRule="exact"/>
              <w:ind w:left="106"/>
              <w:rPr>
                <w:sz w:val="22"/>
                <w:highlight w:val="none"/>
              </w:rPr>
            </w:pPr>
            <w:r>
              <w:rPr>
                <w:spacing w:val="-2"/>
                <w:sz w:val="22"/>
                <w:highlight w:val="none"/>
              </w:rPr>
              <w:t>внимание,</w:t>
            </w:r>
            <w:r>
              <w:rPr>
                <w:spacing w:val="3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усидчивость.</w:t>
            </w:r>
          </w:p>
        </w:tc>
        <w:tc>
          <w:tcPr>
            <w:tcW w:w="2036" w:type="dxa"/>
          </w:tcPr>
          <w:p w14:paraId="4BF12553">
            <w:pPr>
              <w:pStyle w:val="11"/>
              <w:spacing w:line="190" w:lineRule="exact"/>
              <w:ind w:left="20" w:right="12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>Частично</w:t>
            </w:r>
          </w:p>
        </w:tc>
        <w:tc>
          <w:tcPr>
            <w:tcW w:w="1800" w:type="dxa"/>
          </w:tcPr>
          <w:p w14:paraId="01BC7E53">
            <w:pPr>
              <w:pStyle w:val="11"/>
              <w:spacing w:line="190" w:lineRule="exact"/>
              <w:ind w:left="0" w:right="676"/>
              <w:jc w:val="right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16</w:t>
            </w:r>
          </w:p>
        </w:tc>
      </w:tr>
      <w:tr w14:paraId="7B8C1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3605D96C">
            <w:pPr>
              <w:pStyle w:val="11"/>
              <w:ind w:left="0"/>
              <w:rPr>
                <w:sz w:val="14"/>
                <w:highlight w:val="none"/>
              </w:rPr>
            </w:pPr>
          </w:p>
        </w:tc>
        <w:tc>
          <w:tcPr>
            <w:tcW w:w="4353" w:type="dxa"/>
            <w:tcBorders>
              <w:top w:val="nil"/>
            </w:tcBorders>
          </w:tcPr>
          <w:p w14:paraId="5C5C4CE9">
            <w:pPr>
              <w:pStyle w:val="11"/>
              <w:ind w:left="0"/>
              <w:rPr>
                <w:sz w:val="14"/>
                <w:highlight w:val="none"/>
              </w:rPr>
            </w:pPr>
          </w:p>
        </w:tc>
        <w:tc>
          <w:tcPr>
            <w:tcW w:w="2036" w:type="dxa"/>
          </w:tcPr>
          <w:p w14:paraId="4DAA80CD">
            <w:pPr>
              <w:pStyle w:val="11"/>
              <w:spacing w:line="182" w:lineRule="exact"/>
              <w:ind w:left="20" w:right="11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800" w:type="dxa"/>
          </w:tcPr>
          <w:p w14:paraId="15404EDB">
            <w:pPr>
              <w:pStyle w:val="11"/>
              <w:spacing w:line="182" w:lineRule="exact"/>
              <w:ind w:left="67" w:right="65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704E2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3863EA6E">
            <w:pPr>
              <w:pStyle w:val="11"/>
              <w:ind w:left="0"/>
              <w:rPr>
                <w:sz w:val="12"/>
                <w:highlight w:val="none"/>
              </w:rPr>
            </w:pPr>
          </w:p>
        </w:tc>
        <w:tc>
          <w:tcPr>
            <w:tcW w:w="4353" w:type="dxa"/>
            <w:vMerge w:val="restart"/>
          </w:tcPr>
          <w:p w14:paraId="019C8447">
            <w:pPr>
              <w:pStyle w:val="11"/>
              <w:spacing w:line="199" w:lineRule="exact"/>
              <w:ind w:left="114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1.4.</w:t>
            </w:r>
            <w:r>
              <w:rPr>
                <w:spacing w:val="-1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Физическая</w:t>
            </w:r>
            <w:r>
              <w:rPr>
                <w:spacing w:val="-8"/>
                <w:sz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highlight w:val="none"/>
              </w:rPr>
              <w:t>готовность.</w:t>
            </w:r>
          </w:p>
        </w:tc>
        <w:tc>
          <w:tcPr>
            <w:tcW w:w="2036" w:type="dxa"/>
          </w:tcPr>
          <w:p w14:paraId="5DC867ED">
            <w:pPr>
              <w:pStyle w:val="11"/>
              <w:spacing w:line="167" w:lineRule="exact"/>
              <w:ind w:left="20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</w:tc>
        <w:tc>
          <w:tcPr>
            <w:tcW w:w="1800" w:type="dxa"/>
          </w:tcPr>
          <w:p w14:paraId="20D966DB">
            <w:pPr>
              <w:pStyle w:val="11"/>
              <w:spacing w:line="167" w:lineRule="exact"/>
              <w:ind w:left="807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86</w:t>
            </w:r>
          </w:p>
        </w:tc>
      </w:tr>
      <w:tr w14:paraId="6FA04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26C78235">
            <w:pPr>
              <w:pStyle w:val="11"/>
              <w:ind w:left="0"/>
              <w:rPr>
                <w:sz w:val="12"/>
                <w:highlight w:val="none"/>
              </w:rPr>
            </w:pPr>
          </w:p>
        </w:tc>
        <w:tc>
          <w:tcPr>
            <w:tcW w:w="4353" w:type="dxa"/>
            <w:vMerge w:val="continue"/>
            <w:tcBorders>
              <w:top w:val="nil"/>
            </w:tcBorders>
          </w:tcPr>
          <w:p w14:paraId="52D0D369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036" w:type="dxa"/>
          </w:tcPr>
          <w:p w14:paraId="78B09085">
            <w:pPr>
              <w:pStyle w:val="11"/>
              <w:spacing w:line="166" w:lineRule="exact"/>
              <w:ind w:left="20" w:right="3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>Частично</w:t>
            </w:r>
          </w:p>
        </w:tc>
        <w:tc>
          <w:tcPr>
            <w:tcW w:w="1800" w:type="dxa"/>
          </w:tcPr>
          <w:p w14:paraId="1B9C0EA3">
            <w:pPr>
              <w:pStyle w:val="11"/>
              <w:spacing w:line="166" w:lineRule="exact"/>
              <w:ind w:left="807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14</w:t>
            </w:r>
          </w:p>
        </w:tc>
      </w:tr>
      <w:tr w14:paraId="628DF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2AF53801">
            <w:pPr>
              <w:pStyle w:val="11"/>
              <w:ind w:left="0"/>
              <w:rPr>
                <w:sz w:val="12"/>
                <w:highlight w:val="none"/>
              </w:rPr>
            </w:pPr>
          </w:p>
        </w:tc>
        <w:tc>
          <w:tcPr>
            <w:tcW w:w="4353" w:type="dxa"/>
            <w:vMerge w:val="continue"/>
            <w:tcBorders>
              <w:top w:val="nil"/>
            </w:tcBorders>
          </w:tcPr>
          <w:p w14:paraId="76C19687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036" w:type="dxa"/>
          </w:tcPr>
          <w:p w14:paraId="76CF5045">
            <w:pPr>
              <w:pStyle w:val="11"/>
              <w:spacing w:line="166" w:lineRule="exact"/>
              <w:ind w:left="20" w:right="3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800" w:type="dxa"/>
          </w:tcPr>
          <w:p w14:paraId="60CF97C9">
            <w:pPr>
              <w:pStyle w:val="11"/>
              <w:spacing w:line="166" w:lineRule="exact"/>
              <w:ind w:left="67" w:right="65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  <w:tr w14:paraId="48D65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51E572BF">
            <w:pPr>
              <w:pStyle w:val="11"/>
              <w:ind w:left="0"/>
              <w:rPr>
                <w:sz w:val="12"/>
                <w:highlight w:val="none"/>
              </w:rPr>
            </w:pPr>
          </w:p>
        </w:tc>
        <w:tc>
          <w:tcPr>
            <w:tcW w:w="4353" w:type="dxa"/>
            <w:vMerge w:val="restart"/>
          </w:tcPr>
          <w:p w14:paraId="6C3EBCE8">
            <w:pPr>
              <w:pStyle w:val="11"/>
              <w:spacing w:line="198" w:lineRule="exact"/>
              <w:ind w:left="-2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1.5.</w:t>
            </w:r>
            <w:r>
              <w:rPr>
                <w:spacing w:val="-10"/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>Развитая</w:t>
            </w:r>
            <w:r>
              <w:rPr>
                <w:spacing w:val="-6"/>
                <w:sz w:val="22"/>
                <w:highlight w:val="none"/>
              </w:rPr>
              <w:t xml:space="preserve"> </w:t>
            </w:r>
            <w:r>
              <w:rPr>
                <w:spacing w:val="-4"/>
                <w:sz w:val="22"/>
                <w:highlight w:val="none"/>
              </w:rPr>
              <w:t>речь.</w:t>
            </w:r>
          </w:p>
        </w:tc>
        <w:tc>
          <w:tcPr>
            <w:tcW w:w="2036" w:type="dxa"/>
          </w:tcPr>
          <w:p w14:paraId="10866549">
            <w:pPr>
              <w:pStyle w:val="11"/>
              <w:spacing w:line="166" w:lineRule="exact"/>
              <w:ind w:left="20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Да</w:t>
            </w:r>
          </w:p>
        </w:tc>
        <w:tc>
          <w:tcPr>
            <w:tcW w:w="1800" w:type="dxa"/>
          </w:tcPr>
          <w:p w14:paraId="5FFD68C9">
            <w:pPr>
              <w:pStyle w:val="11"/>
              <w:spacing w:line="166" w:lineRule="exact"/>
              <w:ind w:left="807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84</w:t>
            </w:r>
          </w:p>
        </w:tc>
      </w:tr>
      <w:tr w14:paraId="12AE6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exact"/>
        </w:trPr>
        <w:tc>
          <w:tcPr>
            <w:tcW w:w="2148" w:type="dxa"/>
            <w:tcBorders>
              <w:top w:val="nil"/>
              <w:bottom w:val="nil"/>
            </w:tcBorders>
          </w:tcPr>
          <w:p w14:paraId="0AAD2061">
            <w:pPr>
              <w:pStyle w:val="11"/>
              <w:ind w:left="0"/>
              <w:rPr>
                <w:sz w:val="12"/>
                <w:highlight w:val="none"/>
              </w:rPr>
            </w:pPr>
          </w:p>
        </w:tc>
        <w:tc>
          <w:tcPr>
            <w:tcW w:w="4353" w:type="dxa"/>
            <w:vMerge w:val="continue"/>
            <w:tcBorders>
              <w:top w:val="nil"/>
            </w:tcBorders>
          </w:tcPr>
          <w:p w14:paraId="535AECB2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036" w:type="dxa"/>
          </w:tcPr>
          <w:p w14:paraId="0AEA745B">
            <w:pPr>
              <w:pStyle w:val="11"/>
              <w:spacing w:line="166" w:lineRule="exact"/>
              <w:ind w:left="20" w:right="12"/>
              <w:jc w:val="center"/>
              <w:rPr>
                <w:sz w:val="18"/>
                <w:highlight w:val="none"/>
              </w:rPr>
            </w:pPr>
            <w:r>
              <w:rPr>
                <w:spacing w:val="-2"/>
                <w:sz w:val="18"/>
                <w:highlight w:val="none"/>
              </w:rPr>
              <w:t>Частично</w:t>
            </w:r>
          </w:p>
        </w:tc>
        <w:tc>
          <w:tcPr>
            <w:tcW w:w="1800" w:type="dxa"/>
          </w:tcPr>
          <w:p w14:paraId="4F1597C8">
            <w:pPr>
              <w:pStyle w:val="11"/>
              <w:spacing w:line="166" w:lineRule="exact"/>
              <w:ind w:left="807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16</w:t>
            </w:r>
          </w:p>
        </w:tc>
      </w:tr>
      <w:tr w14:paraId="0238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exact"/>
        </w:trPr>
        <w:tc>
          <w:tcPr>
            <w:tcW w:w="2148" w:type="dxa"/>
            <w:tcBorders>
              <w:top w:val="nil"/>
            </w:tcBorders>
          </w:tcPr>
          <w:p w14:paraId="48674363">
            <w:pPr>
              <w:pStyle w:val="11"/>
              <w:ind w:left="0"/>
              <w:rPr>
                <w:sz w:val="12"/>
                <w:highlight w:val="none"/>
              </w:rPr>
            </w:pPr>
          </w:p>
        </w:tc>
        <w:tc>
          <w:tcPr>
            <w:tcW w:w="4353" w:type="dxa"/>
            <w:vMerge w:val="continue"/>
            <w:tcBorders>
              <w:top w:val="nil"/>
            </w:tcBorders>
          </w:tcPr>
          <w:p w14:paraId="06C5A197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036" w:type="dxa"/>
          </w:tcPr>
          <w:p w14:paraId="442E3F5E">
            <w:pPr>
              <w:pStyle w:val="11"/>
              <w:spacing w:line="170" w:lineRule="exact"/>
              <w:ind w:left="20" w:right="11"/>
              <w:jc w:val="center"/>
              <w:rPr>
                <w:sz w:val="18"/>
                <w:highlight w:val="none"/>
              </w:rPr>
            </w:pPr>
            <w:r>
              <w:rPr>
                <w:spacing w:val="-5"/>
                <w:sz w:val="18"/>
                <w:highlight w:val="none"/>
              </w:rPr>
              <w:t>Нет</w:t>
            </w:r>
          </w:p>
        </w:tc>
        <w:tc>
          <w:tcPr>
            <w:tcW w:w="1800" w:type="dxa"/>
          </w:tcPr>
          <w:p w14:paraId="3B15C673">
            <w:pPr>
              <w:pStyle w:val="11"/>
              <w:spacing w:line="170" w:lineRule="exact"/>
              <w:ind w:left="67" w:right="65"/>
              <w:jc w:val="center"/>
              <w:rPr>
                <w:sz w:val="18"/>
                <w:highlight w:val="none"/>
              </w:rPr>
            </w:pPr>
            <w:r>
              <w:rPr>
                <w:spacing w:val="-10"/>
                <w:sz w:val="18"/>
                <w:highlight w:val="none"/>
              </w:rPr>
              <w:t>0</w:t>
            </w:r>
          </w:p>
        </w:tc>
      </w:tr>
    </w:tbl>
    <w:p w14:paraId="59D856ED">
      <w:pPr>
        <w:pStyle w:val="7"/>
        <w:spacing w:before="260"/>
        <w:ind w:left="0"/>
        <w:rPr>
          <w:b/>
          <w:i/>
          <w:highlight w:val="none"/>
        </w:rPr>
      </w:pPr>
    </w:p>
    <w:p w14:paraId="272C2BC5">
      <w:pPr>
        <w:pStyle w:val="7"/>
        <w:tabs>
          <w:tab w:val="left" w:pos="2393"/>
          <w:tab w:val="left" w:pos="5048"/>
          <w:tab w:val="left" w:pos="6646"/>
          <w:tab w:val="left" w:pos="8237"/>
        </w:tabs>
        <w:spacing w:line="273" w:lineRule="auto"/>
        <w:ind w:right="709" w:firstLine="359"/>
        <w:rPr>
          <w:highlight w:val="none"/>
        </w:rPr>
      </w:pPr>
      <w:r>
        <w:rPr>
          <w:spacing w:val="-2"/>
          <w:highlight w:val="none"/>
        </w:rPr>
        <w:t>Общая</w:t>
      </w:r>
      <w:r>
        <w:rPr>
          <w:highlight w:val="none"/>
        </w:rPr>
        <w:tab/>
      </w:r>
      <w:r>
        <w:rPr>
          <w:spacing w:val="-2"/>
          <w:highlight w:val="none"/>
        </w:rPr>
        <w:t>удовлетворенность</w:t>
      </w:r>
      <w:r>
        <w:rPr>
          <w:highlight w:val="none"/>
        </w:rPr>
        <w:tab/>
      </w:r>
      <w:r>
        <w:rPr>
          <w:spacing w:val="-2"/>
          <w:highlight w:val="none"/>
        </w:rPr>
        <w:t>родителей</w:t>
      </w:r>
      <w:r>
        <w:rPr>
          <w:highlight w:val="none"/>
        </w:rPr>
        <w:tab/>
      </w:r>
      <w:r>
        <w:rPr>
          <w:spacing w:val="-2"/>
          <w:highlight w:val="none"/>
        </w:rPr>
        <w:t>(законных</w:t>
      </w:r>
      <w:r>
        <w:rPr>
          <w:highlight w:val="none"/>
        </w:rPr>
        <w:tab/>
      </w:r>
      <w:r>
        <w:rPr>
          <w:spacing w:val="-2"/>
          <w:highlight w:val="none"/>
        </w:rPr>
        <w:t xml:space="preserve">представителей) </w:t>
      </w:r>
      <w:r>
        <w:rPr>
          <w:highlight w:val="none"/>
        </w:rPr>
        <w:t>составляет 96% (в 2023 г. – 97%; в 2022 г. – 96%;</w:t>
      </w:r>
      <w:r>
        <w:rPr>
          <w:spacing w:val="80"/>
          <w:highlight w:val="none"/>
        </w:rPr>
        <w:t xml:space="preserve"> </w:t>
      </w:r>
      <w:r>
        <w:rPr>
          <w:highlight w:val="none"/>
        </w:rPr>
        <w:t>в 2021 г. – 96%).</w:t>
      </w:r>
    </w:p>
    <w:p w14:paraId="6F5A56DD">
      <w:pPr>
        <w:pStyle w:val="7"/>
        <w:tabs>
          <w:tab w:val="left" w:pos="1637"/>
          <w:tab w:val="left" w:pos="3280"/>
          <w:tab w:val="left" w:pos="4844"/>
          <w:tab w:val="left" w:pos="6299"/>
          <w:tab w:val="left" w:pos="6660"/>
          <w:tab w:val="left" w:pos="8479"/>
          <w:tab w:val="left" w:pos="9290"/>
        </w:tabs>
        <w:spacing w:before="7" w:line="273" w:lineRule="auto"/>
        <w:ind w:right="706" w:firstLine="359"/>
        <w:rPr>
          <w:highlight w:val="none"/>
        </w:rPr>
      </w:pPr>
      <w:r>
        <w:rPr>
          <w:spacing w:val="-10"/>
          <w:highlight w:val="none"/>
        </w:rPr>
        <w:t>О</w:t>
      </w:r>
      <w:r>
        <w:rPr>
          <w:highlight w:val="none"/>
        </w:rPr>
        <w:tab/>
      </w:r>
      <w:r>
        <w:rPr>
          <w:spacing w:val="-2"/>
          <w:highlight w:val="none"/>
        </w:rPr>
        <w:t>позитивном</w:t>
      </w:r>
      <w:r>
        <w:rPr>
          <w:highlight w:val="none"/>
        </w:rPr>
        <w:tab/>
      </w:r>
      <w:r>
        <w:rPr>
          <w:spacing w:val="-2"/>
          <w:highlight w:val="none"/>
        </w:rPr>
        <w:t>отношении</w:t>
      </w:r>
      <w:r>
        <w:rPr>
          <w:highlight w:val="none"/>
        </w:rPr>
        <w:tab/>
      </w:r>
      <w:r>
        <w:rPr>
          <w:spacing w:val="-2"/>
          <w:highlight w:val="none"/>
        </w:rPr>
        <w:t>родителей</w:t>
      </w:r>
      <w:r>
        <w:rPr>
          <w:highlight w:val="none"/>
        </w:rPr>
        <w:tab/>
      </w:r>
      <w:r>
        <w:rPr>
          <w:spacing w:val="-10"/>
          <w:highlight w:val="none"/>
        </w:rPr>
        <w:t>к</w:t>
      </w:r>
      <w:r>
        <w:rPr>
          <w:highlight w:val="none"/>
        </w:rPr>
        <w:tab/>
      </w:r>
      <w:r>
        <w:rPr>
          <w:spacing w:val="-2"/>
          <w:highlight w:val="none"/>
        </w:rPr>
        <w:t>деятельности</w:t>
      </w:r>
      <w:r>
        <w:rPr>
          <w:highlight w:val="none"/>
        </w:rPr>
        <w:tab/>
      </w:r>
      <w:r>
        <w:rPr>
          <w:spacing w:val="-4"/>
          <w:highlight w:val="none"/>
        </w:rPr>
        <w:t>ДОУ</w:t>
      </w:r>
      <w:r>
        <w:rPr>
          <w:highlight w:val="none"/>
        </w:rPr>
        <w:tab/>
      </w:r>
      <w:r>
        <w:rPr>
          <w:spacing w:val="-2"/>
          <w:highlight w:val="none"/>
        </w:rPr>
        <w:t xml:space="preserve">говорят </w:t>
      </w:r>
      <w:r>
        <w:rPr>
          <w:highlight w:val="none"/>
        </w:rPr>
        <w:t>следующие моменты:</w:t>
      </w:r>
    </w:p>
    <w:p w14:paraId="271F935C">
      <w:pPr>
        <w:pStyle w:val="10"/>
        <w:numPr>
          <w:ilvl w:val="0"/>
          <w:numId w:val="34"/>
        </w:numPr>
        <w:tabs>
          <w:tab w:val="left" w:pos="1013"/>
        </w:tabs>
        <w:spacing w:before="6" w:after="0" w:line="240" w:lineRule="auto"/>
        <w:ind w:left="1013" w:right="0" w:hanging="163"/>
        <w:jc w:val="left"/>
        <w:rPr>
          <w:sz w:val="28"/>
          <w:highlight w:val="none"/>
        </w:rPr>
      </w:pPr>
      <w:r>
        <w:rPr>
          <w:sz w:val="28"/>
          <w:highlight w:val="none"/>
        </w:rPr>
        <w:t>результаты</w:t>
      </w:r>
      <w:r>
        <w:rPr>
          <w:spacing w:val="-1"/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>анкетирования;</w:t>
      </w:r>
    </w:p>
    <w:p w14:paraId="2ED37557">
      <w:pPr>
        <w:pStyle w:val="10"/>
        <w:numPr>
          <w:ilvl w:val="0"/>
          <w:numId w:val="34"/>
        </w:numPr>
        <w:tabs>
          <w:tab w:val="left" w:pos="1033"/>
        </w:tabs>
        <w:spacing w:before="46" w:after="0" w:line="278" w:lineRule="auto"/>
        <w:ind w:left="850" w:right="717" w:firstLine="0"/>
        <w:jc w:val="left"/>
        <w:rPr>
          <w:sz w:val="28"/>
          <w:highlight w:val="none"/>
        </w:rPr>
      </w:pPr>
      <w:r>
        <w:rPr>
          <w:sz w:val="28"/>
          <w:highlight w:val="none"/>
        </w:rPr>
        <w:t>наличие благодарностей со стороны родителей (законных представителей), местного социума в адрес образовательного учреждения</w:t>
      </w:r>
      <w:r>
        <w:rPr>
          <w:spacing w:val="-2"/>
          <w:sz w:val="28"/>
          <w:highlight w:val="none"/>
        </w:rPr>
        <w:t>;</w:t>
      </w:r>
    </w:p>
    <w:p w14:paraId="057BE426">
      <w:pPr>
        <w:pStyle w:val="10"/>
        <w:numPr>
          <w:ilvl w:val="0"/>
          <w:numId w:val="34"/>
        </w:numPr>
        <w:tabs>
          <w:tab w:val="left" w:pos="1085"/>
        </w:tabs>
        <w:spacing w:before="46" w:after="0" w:line="240" w:lineRule="auto"/>
        <w:ind w:left="1085" w:right="0" w:hanging="235"/>
        <w:jc w:val="left"/>
        <w:rPr>
          <w:sz w:val="28"/>
          <w:highlight w:val="none"/>
        </w:rPr>
      </w:pPr>
      <w:r>
        <w:rPr>
          <w:sz w:val="28"/>
          <w:highlight w:val="none"/>
        </w:rPr>
        <w:t>отзывы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о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деятельности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ДОУ</w:t>
      </w:r>
      <w:r>
        <w:rPr>
          <w:spacing w:val="2"/>
          <w:sz w:val="28"/>
          <w:highlight w:val="none"/>
        </w:rPr>
        <w:t xml:space="preserve"> </w:t>
      </w:r>
      <w:r>
        <w:rPr>
          <w:sz w:val="28"/>
          <w:highlight w:val="none"/>
        </w:rPr>
        <w:t>в</w:t>
      </w:r>
      <w:r>
        <w:rPr>
          <w:spacing w:val="-4"/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>соцсетях;</w:t>
      </w:r>
    </w:p>
    <w:p w14:paraId="50F8C38C">
      <w:pPr>
        <w:pStyle w:val="10"/>
        <w:numPr>
          <w:ilvl w:val="0"/>
          <w:numId w:val="34"/>
        </w:numPr>
        <w:tabs>
          <w:tab w:val="left" w:pos="1013"/>
        </w:tabs>
        <w:spacing w:before="50" w:after="0" w:line="240" w:lineRule="auto"/>
        <w:ind w:left="1013" w:right="0" w:hanging="163"/>
        <w:jc w:val="left"/>
        <w:rPr>
          <w:sz w:val="28"/>
          <w:highlight w:val="none"/>
        </w:rPr>
      </w:pPr>
      <w:r>
        <w:rPr>
          <w:sz w:val="28"/>
          <w:highlight w:val="none"/>
        </w:rPr>
        <w:t>устные</w:t>
      </w:r>
      <w:r>
        <w:rPr>
          <w:spacing w:val="-7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благодарности от </w:t>
      </w:r>
      <w:r>
        <w:rPr>
          <w:spacing w:val="-2"/>
          <w:sz w:val="28"/>
          <w:highlight w:val="none"/>
        </w:rPr>
        <w:t>родителей.</w:t>
      </w:r>
    </w:p>
    <w:p w14:paraId="6433AF43">
      <w:pPr>
        <w:pStyle w:val="3"/>
        <w:spacing w:before="46"/>
        <w:ind w:left="850"/>
        <w:rPr>
          <w:highlight w:val="none"/>
        </w:rPr>
      </w:pPr>
      <w:r>
        <w:rPr>
          <w:highlight w:val="none"/>
        </w:rPr>
        <w:t>Выводы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 xml:space="preserve">и </w:t>
      </w:r>
      <w:r>
        <w:rPr>
          <w:spacing w:val="-2"/>
          <w:highlight w:val="none"/>
        </w:rPr>
        <w:t>перспективы:</w:t>
      </w:r>
    </w:p>
    <w:p w14:paraId="3C29C015">
      <w:pPr>
        <w:pStyle w:val="10"/>
        <w:numPr>
          <w:ilvl w:val="0"/>
          <w:numId w:val="34"/>
        </w:numPr>
        <w:tabs>
          <w:tab w:val="left" w:pos="1093"/>
        </w:tabs>
        <w:spacing w:before="50" w:after="0" w:line="276" w:lineRule="auto"/>
        <w:ind w:left="850" w:right="709" w:firstLine="0"/>
        <w:jc w:val="both"/>
        <w:rPr>
          <w:sz w:val="28"/>
          <w:highlight w:val="none"/>
        </w:rPr>
      </w:pPr>
      <w:r>
        <w:rPr>
          <w:sz w:val="28"/>
          <w:highlight w:val="none"/>
        </w:rPr>
        <w:t>внутренняя система оценки качества образования в ДОУ проводится в соответствии с планом. В ДОУ систематически осуществляется сбор информации. Результаты информации анализируются и на их основе принимаются управленческие решения.</w:t>
      </w:r>
    </w:p>
    <w:p w14:paraId="2407D5C5">
      <w:pPr>
        <w:pStyle w:val="3"/>
        <w:spacing w:line="321" w:lineRule="exact"/>
        <w:ind w:left="850"/>
        <w:rPr>
          <w:highlight w:val="none"/>
        </w:rPr>
      </w:pPr>
      <w:r>
        <w:rPr>
          <w:spacing w:val="-2"/>
          <w:highlight w:val="none"/>
        </w:rPr>
        <w:t>Перспективы:</w:t>
      </w:r>
    </w:p>
    <w:p w14:paraId="3FF0271B">
      <w:pPr>
        <w:pStyle w:val="10"/>
        <w:numPr>
          <w:ilvl w:val="0"/>
          <w:numId w:val="34"/>
        </w:numPr>
        <w:tabs>
          <w:tab w:val="left" w:pos="1037"/>
        </w:tabs>
        <w:spacing w:before="50" w:after="0" w:line="273" w:lineRule="auto"/>
        <w:ind w:left="850" w:right="711" w:firstLine="0"/>
        <w:jc w:val="left"/>
        <w:rPr>
          <w:sz w:val="28"/>
          <w:highlight w:val="none"/>
        </w:rPr>
      </w:pPr>
      <w:r>
        <w:rPr>
          <w:sz w:val="28"/>
          <w:highlight w:val="none"/>
        </w:rPr>
        <w:t>осуществлять качественный всесторонний анализ полученной информации для принятия управленческих решений.</w:t>
      </w:r>
    </w:p>
    <w:p w14:paraId="234DE5D7">
      <w:pPr>
        <w:pStyle w:val="7"/>
        <w:spacing w:before="47"/>
        <w:ind w:left="0"/>
        <w:rPr>
          <w:highlight w:val="none"/>
        </w:rPr>
      </w:pPr>
    </w:p>
    <w:p w14:paraId="308595DD">
      <w:pPr>
        <w:pStyle w:val="7"/>
        <w:spacing w:before="15"/>
        <w:ind w:left="0" w:firstLine="720" w:firstLineChars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Основные</w:t>
      </w:r>
      <w:r>
        <w:rPr>
          <w:rFonts w:hint="default" w:ascii="Times New Roman" w:hAnsi="Times New Roman" w:cs="Times New Roman"/>
          <w:spacing w:val="-8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выводы,</w:t>
      </w:r>
      <w:r>
        <w:rPr>
          <w:rFonts w:hint="default" w:ascii="Times New Roman" w:hAnsi="Times New Roman" w:cs="Times New Roman"/>
          <w:spacing w:val="-3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перспективы</w:t>
      </w:r>
      <w:r>
        <w:rPr>
          <w:rFonts w:hint="default" w:ascii="Times New Roman" w:hAnsi="Times New Roman" w:cs="Times New Roman"/>
          <w:spacing w:val="-4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и</w:t>
      </w:r>
      <w:r>
        <w:rPr>
          <w:rFonts w:hint="default" w:ascii="Times New Roman" w:hAnsi="Times New Roman" w:cs="Times New Roman"/>
          <w:spacing w:val="-6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направления</w:t>
      </w:r>
      <w:r>
        <w:rPr>
          <w:rFonts w:hint="default" w:ascii="Times New Roman" w:hAnsi="Times New Roman" w:cs="Times New Roman"/>
          <w:spacing w:val="-4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ближайшего</w:t>
      </w:r>
      <w:r>
        <w:rPr>
          <w:rFonts w:hint="default" w:ascii="Times New Roman" w:hAnsi="Times New Roman" w:cs="Times New Roman"/>
          <w:spacing w:val="-5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-2"/>
          <w:highlight w:val="none"/>
        </w:rPr>
        <w:t>развития</w:t>
      </w:r>
    </w:p>
    <w:p w14:paraId="07B2BF7B">
      <w:pPr>
        <w:pStyle w:val="7"/>
        <w:spacing w:before="5" w:line="276" w:lineRule="auto"/>
        <w:ind w:right="700" w:firstLine="708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Анализ показателей указывает на</w:t>
      </w:r>
      <w:r>
        <w:rPr>
          <w:rFonts w:hint="default" w:ascii="Times New Roman" w:hAnsi="Times New Roman" w:cs="Times New Roman"/>
          <w:spacing w:val="-3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то, что детский сад имеет достаточную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инфраструктуру,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которая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соответствует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требованиям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СП</w:t>
      </w:r>
      <w:r>
        <w:rPr>
          <w:rFonts w:hint="default" w:ascii="Times New Roman" w:hAnsi="Times New Roman" w:cs="Times New Roman"/>
          <w:spacing w:val="-2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2.4.3648-20 «Санитарно-эпидемиологические требования к</w:t>
      </w:r>
      <w:r>
        <w:rPr>
          <w:rFonts w:hint="default" w:ascii="Times New Roman" w:hAnsi="Times New Roman" w:cs="Times New Roman"/>
          <w:spacing w:val="-4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организациям воспитания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и</w:t>
      </w:r>
      <w:r>
        <w:rPr>
          <w:rFonts w:hint="default" w:ascii="Times New Roman" w:hAnsi="Times New Roman" w:cs="Times New Roman"/>
          <w:spacing w:val="-1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обучения,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отдыха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и оздоровления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детей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и</w:t>
      </w:r>
      <w:r>
        <w:rPr>
          <w:rFonts w:hint="default" w:ascii="Times New Roman" w:hAnsi="Times New Roman" w:cs="Times New Roman"/>
          <w:spacing w:val="-5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молодежи» и</w:t>
      </w:r>
      <w:r>
        <w:rPr>
          <w:rFonts w:hint="default" w:ascii="Times New Roman" w:hAnsi="Times New Roman" w:cs="Times New Roman"/>
          <w:spacing w:val="-2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позволяет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реализовывать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образовательную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программу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в</w:t>
      </w:r>
      <w:r>
        <w:rPr>
          <w:rFonts w:hint="default" w:ascii="Times New Roman" w:hAnsi="Times New Roman" w:cs="Times New Roman"/>
          <w:spacing w:val="-5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полном</w:t>
      </w:r>
      <w:r>
        <w:rPr>
          <w:rFonts w:hint="default" w:ascii="Times New Roman" w:hAnsi="Times New Roman" w:cs="Times New Roman"/>
          <w:spacing w:val="8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объеме в соответствии с ФГОС и ФОП ДО.</w:t>
      </w:r>
    </w:p>
    <w:p w14:paraId="3FD0891B">
      <w:pPr>
        <w:pStyle w:val="7"/>
        <w:spacing w:before="2" w:line="276" w:lineRule="auto"/>
        <w:ind w:right="703" w:firstLine="359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Детский</w:t>
      </w:r>
      <w:r>
        <w:rPr>
          <w:rFonts w:hint="default" w:ascii="Times New Roman" w:hAnsi="Times New Roman" w:cs="Times New Roman"/>
          <w:spacing w:val="4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сад</w:t>
      </w:r>
      <w:r>
        <w:rPr>
          <w:rFonts w:hint="default" w:ascii="Times New Roman" w:hAnsi="Times New Roman" w:cs="Times New Roman"/>
          <w:spacing w:val="4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укомплектован</w:t>
      </w:r>
      <w:r>
        <w:rPr>
          <w:rFonts w:hint="default" w:ascii="Times New Roman" w:hAnsi="Times New Roman" w:cs="Times New Roman"/>
          <w:spacing w:val="4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достаточным</w:t>
      </w:r>
      <w:r>
        <w:rPr>
          <w:rFonts w:hint="default" w:ascii="Times New Roman" w:hAnsi="Times New Roman" w:cs="Times New Roman"/>
          <w:spacing w:val="4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количеством</w:t>
      </w:r>
      <w:r>
        <w:rPr>
          <w:rFonts w:hint="default" w:ascii="Times New Roman" w:hAnsi="Times New Roman" w:cs="Times New Roman"/>
          <w:spacing w:val="4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педагогических</w:t>
      </w:r>
      <w:r>
        <w:rPr>
          <w:rFonts w:hint="default" w:ascii="Times New Roman" w:hAnsi="Times New Roman" w:cs="Times New Roman"/>
          <w:spacing w:val="80"/>
          <w:w w:val="150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и</w:t>
      </w:r>
      <w:r>
        <w:rPr>
          <w:rFonts w:hint="default" w:ascii="Times New Roman" w:hAnsi="Times New Roman" w:cs="Times New Roman"/>
          <w:spacing w:val="-2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4323EB4A">
      <w:pPr>
        <w:pStyle w:val="7"/>
        <w:spacing w:line="276" w:lineRule="auto"/>
        <w:ind w:right="704" w:firstLine="359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Учитывая достигнутые результаты деятельности и современные требования, нами сформулированы основные перспективы и направления ближайшего развития:</w:t>
      </w:r>
    </w:p>
    <w:p w14:paraId="1C22B2C2">
      <w:pPr>
        <w:pStyle w:val="10"/>
        <w:numPr>
          <w:ilvl w:val="0"/>
          <w:numId w:val="34"/>
        </w:numPr>
        <w:tabs>
          <w:tab w:val="left" w:pos="1137"/>
        </w:tabs>
        <w:spacing w:before="0" w:after="0" w:line="276" w:lineRule="auto"/>
        <w:ind w:left="850" w:right="710" w:firstLine="0"/>
        <w:jc w:val="both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 xml:space="preserve">совершенствовать внутреннюю систему повышения профессиональной компетентности педагогов посредством развития профессиональных </w:t>
      </w:r>
      <w:r>
        <w:rPr>
          <w:rFonts w:hint="default" w:ascii="Times New Roman" w:hAnsi="Times New Roman" w:cs="Times New Roman"/>
          <w:spacing w:val="-2"/>
          <w:sz w:val="28"/>
          <w:highlight w:val="none"/>
        </w:rPr>
        <w:t>сообществ;</w:t>
      </w:r>
    </w:p>
    <w:p w14:paraId="077AC16F">
      <w:pPr>
        <w:pStyle w:val="10"/>
        <w:numPr>
          <w:ilvl w:val="0"/>
          <w:numId w:val="34"/>
        </w:numPr>
        <w:tabs>
          <w:tab w:val="left" w:pos="1233"/>
          <w:tab w:val="left" w:pos="6404"/>
        </w:tabs>
        <w:spacing w:before="2" w:after="0" w:line="276" w:lineRule="auto"/>
        <w:ind w:left="850" w:right="703" w:firstLine="0"/>
        <w:jc w:val="both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продолжить обновление инфраструктуры ДОУ в соответствие с рекомендациями</w:t>
      </w:r>
      <w:r>
        <w:rPr>
          <w:rFonts w:hint="default" w:ascii="Times New Roman" w:hAnsi="Times New Roman" w:cs="Times New Roman"/>
          <w:spacing w:val="40"/>
          <w:sz w:val="28"/>
          <w:highlight w:val="none"/>
        </w:rPr>
        <w:t xml:space="preserve">  </w:t>
      </w:r>
      <w:r>
        <w:rPr>
          <w:rFonts w:hint="default" w:ascii="Times New Roman" w:hAnsi="Times New Roman" w:cs="Times New Roman"/>
          <w:sz w:val="28"/>
          <w:highlight w:val="none"/>
        </w:rPr>
        <w:t>по</w:t>
      </w:r>
      <w:r>
        <w:rPr>
          <w:rFonts w:hint="default" w:ascii="Times New Roman" w:hAnsi="Times New Roman" w:cs="Times New Roman"/>
          <w:spacing w:val="80"/>
          <w:w w:val="150"/>
          <w:sz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highlight w:val="none"/>
        </w:rPr>
        <w:t>формированию</w:t>
      </w:r>
      <w:r>
        <w:rPr>
          <w:rFonts w:hint="default" w:ascii="Times New Roman" w:hAnsi="Times New Roman" w:cs="Times New Roman"/>
          <w:sz w:val="28"/>
          <w:highlight w:val="none"/>
        </w:rPr>
        <w:tab/>
      </w:r>
      <w:r>
        <w:rPr>
          <w:rFonts w:hint="default" w:ascii="Times New Roman" w:hAnsi="Times New Roman" w:cs="Times New Roman"/>
          <w:sz w:val="28"/>
          <w:highlight w:val="none"/>
        </w:rPr>
        <w:t xml:space="preserve">инфраструктуры дошкольных образовательных организаций и комплектации учебно-методических материалов в целях реализации образовательной программы дошкольного </w:t>
      </w:r>
      <w:r>
        <w:rPr>
          <w:rFonts w:hint="default" w:ascii="Times New Roman" w:hAnsi="Times New Roman" w:cs="Times New Roman"/>
          <w:spacing w:val="-2"/>
          <w:sz w:val="28"/>
          <w:highlight w:val="none"/>
        </w:rPr>
        <w:t>образования;</w:t>
      </w:r>
    </w:p>
    <w:p w14:paraId="7A2B8901">
      <w:pPr>
        <w:pStyle w:val="10"/>
        <w:numPr>
          <w:ilvl w:val="0"/>
          <w:numId w:val="34"/>
        </w:numPr>
        <w:tabs>
          <w:tab w:val="left" w:pos="1069"/>
        </w:tabs>
        <w:spacing w:before="59" w:after="0" w:line="278" w:lineRule="auto"/>
        <w:ind w:left="850" w:right="703" w:firstLine="0"/>
        <w:jc w:val="both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продолжить информирование, просвещение, консультирование родителей (законных представителей) с целью повышения их компетентности и обеспечения единства подходов к воспитанию ребенка;</w:t>
      </w:r>
    </w:p>
    <w:p w14:paraId="350251AC">
      <w:pPr>
        <w:pStyle w:val="10"/>
        <w:numPr>
          <w:ilvl w:val="0"/>
          <w:numId w:val="34"/>
        </w:numPr>
        <w:tabs>
          <w:tab w:val="left" w:pos="1041"/>
        </w:tabs>
        <w:spacing w:before="0" w:after="0" w:line="276" w:lineRule="auto"/>
        <w:ind w:left="850" w:right="709" w:firstLine="0"/>
        <w:jc w:val="both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совершенствовать работу по созданию воспитывающей среды групп ДО</w:t>
      </w:r>
      <w:r>
        <w:rPr>
          <w:rFonts w:hint="default" w:cs="Times New Roman"/>
          <w:sz w:val="28"/>
          <w:highlight w:val="none"/>
          <w:lang w:val="ru-RU"/>
        </w:rPr>
        <w:t>У</w:t>
      </w:r>
      <w:r>
        <w:rPr>
          <w:rFonts w:hint="default" w:ascii="Times New Roman" w:hAnsi="Times New Roman" w:cs="Times New Roman"/>
          <w:sz w:val="28"/>
          <w:highlight w:val="none"/>
        </w:rPr>
        <w:t xml:space="preserve">, реализации культурных практик по развитию </w:t>
      </w:r>
      <w:r>
        <w:rPr>
          <w:rFonts w:hint="default" w:ascii="Times New Roman" w:hAnsi="Times New Roman" w:cs="Times New Roman"/>
          <w:color w:val="1A1A1A"/>
          <w:sz w:val="28"/>
          <w:highlight w:val="none"/>
        </w:rPr>
        <w:t xml:space="preserve">разных видов детских </w:t>
      </w:r>
      <w:r>
        <w:rPr>
          <w:rFonts w:hint="default" w:ascii="Times New Roman" w:hAnsi="Times New Roman" w:cs="Times New Roman"/>
          <w:color w:val="1A1A1A"/>
          <w:spacing w:val="-2"/>
          <w:sz w:val="28"/>
          <w:highlight w:val="none"/>
        </w:rPr>
        <w:t>инициатив.</w:t>
      </w:r>
    </w:p>
    <w:sectPr>
      <w:pgSz w:w="11910" w:h="16840"/>
      <w:pgMar w:top="1060" w:right="141" w:bottom="1180" w:left="850" w:header="0" w:footer="9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6613A">
    <w:pPr>
      <w:pStyle w:val="7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6867525</wp:posOffset>
              </wp:positionH>
              <wp:positionV relativeFrom="page">
                <wp:posOffset>9917430</wp:posOffset>
              </wp:positionV>
              <wp:extent cx="205740" cy="1651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6AD2E">
                          <w:pPr>
                            <w:spacing w:before="0" w:line="244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40.75pt;margin-top:780.9pt;height:13pt;width:16.2pt;mso-position-horizontal-relative:page;mso-position-vertical-relative:page;z-index:-251656192;mso-width-relative:page;mso-height-relative:page;" filled="f" stroked="f" coordsize="21600,21600" o:gfxdata="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tqrvPbAAAADwEAAA8AAAAAAAAAAQAgAAAAIgAAAGRycy9kb3ducmV2LnhtbFBLAQIUABQAAAAI&#10;AIdO4kCFM+Wa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06AD2E">
                    <w:pPr>
                      <w:spacing w:before="0" w:line="244" w:lineRule="exact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20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"/>
      <w:lvlJc w:val="left"/>
      <w:pPr>
        <w:ind w:left="1631" w:hanging="30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7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95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3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50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8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6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3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1" w:hanging="301"/>
      </w:pPr>
      <w:rPr>
        <w:rFonts w:hint="default"/>
        <w:lang w:val="ru-RU" w:eastAsia="en-US" w:bidi="ar-SA"/>
      </w:rPr>
    </w:lvl>
  </w:abstractNum>
  <w:abstractNum w:abstractNumId="1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107" w:hanging="3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2" w:hanging="3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5" w:hanging="3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8" w:hanging="3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91" w:hanging="3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14" w:hanging="3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3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0" w:hanging="3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83" w:hanging="328"/>
      </w:pPr>
      <w:rPr>
        <w:rFonts w:hint="default"/>
        <w:lang w:val="ru-RU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0"/>
      <w:numFmt w:val="bullet"/>
      <w:lvlText w:val="-"/>
      <w:lvlJc w:val="left"/>
      <w:pPr>
        <w:ind w:left="1026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9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9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9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8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8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7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7" w:hanging="176"/>
      </w:pPr>
      <w:rPr>
        <w:rFonts w:hint="default"/>
        <w:lang w:val="ru-RU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57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361"/>
      </w:pPr>
      <w:rPr>
        <w:rFonts w:hint="default"/>
        <w:lang w:val="ru-RU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0"/>
      <w:numFmt w:val="bullet"/>
      <w:lvlText w:val="-"/>
      <w:lvlJc w:val="left"/>
      <w:pPr>
        <w:ind w:left="850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5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1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7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9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209"/>
      </w:pPr>
      <w:rPr>
        <w:rFonts w:hint="default"/>
        <w:lang w:val="ru-RU" w:eastAsia="en-US" w:bidi="ar-SA"/>
      </w:rPr>
    </w:lvl>
  </w:abstractNum>
  <w:abstractNum w:abstractNumId="5">
    <w:nsid w:val="B2E366FF"/>
    <w:multiLevelType w:val="singleLevel"/>
    <w:tmpl w:val="B2E366FF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8"/>
        <w:szCs w:val="28"/>
      </w:rPr>
    </w:lvl>
  </w:abstractNum>
  <w:abstractNum w:abstractNumId="6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118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</w:abstractNum>
  <w:abstractNum w:abstractNumId="7">
    <w:nsid w:val="BE923771"/>
    <w:multiLevelType w:val="multilevel"/>
    <w:tmpl w:val="BE923771"/>
    <w:lvl w:ilvl="0" w:tentative="0">
      <w:start w:val="0"/>
      <w:numFmt w:val="bullet"/>
      <w:lvlText w:val=""/>
      <w:lvlJc w:val="left"/>
      <w:pPr>
        <w:ind w:left="1571" w:hanging="30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13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7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4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8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2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5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301"/>
      </w:pPr>
      <w:rPr>
        <w:rFonts w:hint="default"/>
        <w:lang w:val="ru-RU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07" w:hanging="6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6" w:hanging="6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2" w:hanging="6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8" w:hanging="6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04" w:hanging="6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80" w:hanging="6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56" w:hanging="6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32" w:hanging="6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08" w:hanging="664"/>
      </w:pPr>
      <w:rPr>
        <w:rFonts w:hint="default"/>
        <w:lang w:val="ru-RU" w:eastAsia="en-US" w:bidi="ar-SA"/>
      </w:rPr>
    </w:lvl>
  </w:abstractNum>
  <w:abstractNum w:abstractNumId="9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10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1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33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273" w:hanging="42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390" w:hanging="540"/>
      </w:pPr>
      <w:rPr>
        <w:rFonts w:hint="default" w:ascii="Times New Roman" w:hAnsi="Times New Roman" w:eastAsia="Times New Roman" w:cs="Times New Roman"/>
        <w:spacing w:val="0"/>
        <w:w w:val="96"/>
        <w:lang w:val="ru-RU" w:eastAsia="en-US" w:bidi="ar-SA"/>
      </w:rPr>
    </w:lvl>
    <w:lvl w:ilvl="3" w:tentative="0">
      <w:start w:val="0"/>
      <w:numFmt w:val="bullet"/>
      <w:lvlText w:val=""/>
      <w:lvlJc w:val="left"/>
      <w:pPr>
        <w:ind w:left="2279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80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19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59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98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8" w:hanging="540"/>
      </w:pPr>
      <w:rPr>
        <w:rFonts w:hint="default"/>
        <w:lang w:val="ru-RU" w:eastAsia="en-US" w:bidi="ar-SA"/>
      </w:rPr>
    </w:lvl>
  </w:abstractNum>
  <w:abstractNum w:abstractNumId="11">
    <w:nsid w:val="D7F9FE59"/>
    <w:multiLevelType w:val="multilevel"/>
    <w:tmpl w:val="D7F9FE59"/>
    <w:lvl w:ilvl="0" w:tentative="0">
      <w:start w:val="1"/>
      <w:numFmt w:val="decimal"/>
      <w:lvlText w:val="%1"/>
      <w:lvlJc w:val="left"/>
      <w:pPr>
        <w:ind w:left="1571" w:hanging="721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1571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7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4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8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2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5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721"/>
      </w:pPr>
      <w:rPr>
        <w:rFonts w:hint="default"/>
        <w:lang w:val="ru-RU" w:eastAsia="en-US" w:bidi="ar-SA"/>
      </w:rPr>
    </w:lvl>
  </w:abstractNum>
  <w:abstractNum w:abstractNumId="12">
    <w:nsid w:val="DCBA6B53"/>
    <w:multiLevelType w:val="multilevel"/>
    <w:tmpl w:val="DCBA6B53"/>
    <w:lvl w:ilvl="0" w:tentative="0">
      <w:start w:val="1"/>
      <w:numFmt w:val="upperRoman"/>
      <w:lvlText w:val="%1"/>
      <w:lvlJc w:val="left"/>
      <w:pPr>
        <w:ind w:left="4395" w:hanging="1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51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55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06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58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0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61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3" w:hanging="180"/>
      </w:pPr>
      <w:rPr>
        <w:rFonts w:hint="default"/>
        <w:lang w:val="ru-RU" w:eastAsia="en-US" w:bidi="ar-SA"/>
      </w:rPr>
    </w:lvl>
  </w:abstractNum>
  <w:abstractNum w:abstractNumId="13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850" w:hanging="176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5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1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7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8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9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176"/>
      </w:pPr>
      <w:rPr>
        <w:rFonts w:hint="default"/>
        <w:lang w:val="ru-RU" w:eastAsia="en-US" w:bidi="ar-SA"/>
      </w:rPr>
    </w:lvl>
  </w:abstractNum>
  <w:abstractNum w:abstractNumId="1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59" w:hanging="7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631" w:hanging="7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0" w:hanging="7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1" w:hanging="7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2" w:hanging="7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7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3" w:hanging="7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7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5" w:hanging="781"/>
      </w:pPr>
      <w:rPr>
        <w:rFonts w:hint="default"/>
        <w:lang w:val="ru-RU" w:eastAsia="en-US" w:bidi="ar-SA"/>
      </w:rPr>
    </w:lvl>
  </w:abstractNum>
  <w:abstractNum w:abstractNumId="15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07" w:hanging="2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2" w:hanging="2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5" w:hanging="2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8" w:hanging="2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91" w:hanging="2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14" w:hanging="2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2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0" w:hanging="2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83" w:hanging="268"/>
      </w:pPr>
      <w:rPr>
        <w:rFonts w:hint="default"/>
        <w:lang w:val="ru-RU" w:eastAsia="en-US" w:bidi="ar-SA"/>
      </w:rPr>
    </w:lvl>
  </w:abstractNum>
  <w:abstractNum w:abstractNumId="16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118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</w:abstractNum>
  <w:abstractNum w:abstractNumId="17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55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9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31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361"/>
      </w:pPr>
      <w:rPr>
        <w:rFonts w:hint="default"/>
        <w:lang w:val="ru-RU" w:eastAsia="en-US" w:bidi="ar-SA"/>
      </w:rPr>
    </w:lvl>
  </w:abstractNum>
  <w:abstractNum w:abstractNumId="18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1571" w:hanging="30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13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7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4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8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2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5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301"/>
      </w:pPr>
      <w:rPr>
        <w:rFonts w:hint="default"/>
        <w:lang w:val="ru-RU" w:eastAsia="en-US" w:bidi="ar-SA"/>
      </w:rPr>
    </w:lvl>
  </w:abstractNum>
  <w:abstractNum w:abstractNumId="19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107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2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5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8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91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14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0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83" w:hanging="264"/>
      </w:pPr>
      <w:rPr>
        <w:rFonts w:hint="default"/>
        <w:lang w:val="ru-RU" w:eastAsia="en-US" w:bidi="ar-SA"/>
      </w:rPr>
    </w:lvl>
  </w:abstractNum>
  <w:abstractNum w:abstractNumId="20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07" w:hanging="4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2" w:hanging="4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5" w:hanging="4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8" w:hanging="4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91" w:hanging="4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14" w:hanging="4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4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0" w:hanging="4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83" w:hanging="416"/>
      </w:pPr>
      <w:rPr>
        <w:rFonts w:hint="default"/>
        <w:lang w:val="ru-RU" w:eastAsia="en-US" w:bidi="ar-SA"/>
      </w:rPr>
    </w:lvl>
  </w:abstractNum>
  <w:abstractNum w:abstractNumId="21">
    <w:nsid w:val="39A0D9AC"/>
    <w:multiLevelType w:val="multilevel"/>
    <w:tmpl w:val="39A0D9AC"/>
    <w:lvl w:ilvl="0" w:tentative="0">
      <w:start w:val="0"/>
      <w:numFmt w:val="bullet"/>
      <w:lvlText w:val="•"/>
      <w:lvlJc w:val="left"/>
      <w:pPr>
        <w:ind w:left="1559" w:hanging="7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95" w:hanging="7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31" w:hanging="7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7" w:hanging="7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2" w:hanging="7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8" w:hanging="7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4" w:hanging="7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9" w:hanging="7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705"/>
      </w:pPr>
      <w:rPr>
        <w:rFonts w:hint="default"/>
        <w:lang w:val="ru-RU" w:eastAsia="en-US" w:bidi="ar-SA"/>
      </w:rPr>
    </w:lvl>
  </w:abstractNum>
  <w:abstractNum w:abstractNumId="22">
    <w:nsid w:val="46A08BB8"/>
    <w:multiLevelType w:val="multilevel"/>
    <w:tmpl w:val="46A08BB8"/>
    <w:lvl w:ilvl="0" w:tentative="0">
      <w:start w:val="0"/>
      <w:numFmt w:val="bullet"/>
      <w:lvlText w:val=""/>
      <w:lvlJc w:val="left"/>
      <w:pPr>
        <w:ind w:left="1631" w:hanging="30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7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95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3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50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8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6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3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1" w:hanging="301"/>
      </w:pPr>
      <w:rPr>
        <w:rFonts w:hint="default"/>
        <w:lang w:val="ru-RU" w:eastAsia="en-US" w:bidi="ar-SA"/>
      </w:rPr>
    </w:lvl>
  </w:abstractNum>
  <w:abstractNum w:abstractNumId="23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57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361"/>
      </w:pPr>
      <w:rPr>
        <w:rFonts w:hint="default"/>
        <w:lang w:val="ru-RU" w:eastAsia="en-US" w:bidi="ar-SA"/>
      </w:rPr>
    </w:lvl>
  </w:abstractNum>
  <w:abstractNum w:abstractNumId="24">
    <w:nsid w:val="4D4DC07F"/>
    <w:multiLevelType w:val="multilevel"/>
    <w:tmpl w:val="4D4DC07F"/>
    <w:lvl w:ilvl="0" w:tentative="0">
      <w:start w:val="1"/>
      <w:numFmt w:val="upperRoman"/>
      <w:lvlText w:val="%1"/>
      <w:lvlJc w:val="left"/>
      <w:pPr>
        <w:ind w:left="1014" w:hanging="164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8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7" w:hanging="164"/>
      </w:pPr>
      <w:rPr>
        <w:rFonts w:hint="default"/>
        <w:lang w:val="ru-RU" w:eastAsia="en-US" w:bidi="ar-SA"/>
      </w:rPr>
    </w:lvl>
  </w:abstractNum>
  <w:abstractNum w:abstractNumId="25">
    <w:nsid w:val="55C9551C"/>
    <w:multiLevelType w:val="multilevel"/>
    <w:tmpl w:val="55C9551C"/>
    <w:lvl w:ilvl="0" w:tentative="0">
      <w:start w:val="1"/>
      <w:numFmt w:val="bullet"/>
      <w:lvlText w:val=""/>
      <w:lvlJc w:val="left"/>
      <w:pPr>
        <w:ind w:left="186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5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21" w:hanging="360"/>
      </w:pPr>
      <w:rPr>
        <w:rFonts w:hint="default" w:ascii="Wingdings" w:hAnsi="Wingdings"/>
      </w:rPr>
    </w:lvl>
  </w:abstractNum>
  <w:abstractNum w:abstractNumId="26">
    <w:nsid w:val="58765686"/>
    <w:multiLevelType w:val="multilevel"/>
    <w:tmpl w:val="58765686"/>
    <w:lvl w:ilvl="0" w:tentative="0">
      <w:start w:val="0"/>
      <w:numFmt w:val="bullet"/>
      <w:lvlText w:val="-"/>
      <w:lvlJc w:val="left"/>
      <w:pPr>
        <w:ind w:left="85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8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164"/>
      </w:pPr>
      <w:rPr>
        <w:rFonts w:hint="default"/>
        <w:lang w:val="ru-RU" w:eastAsia="en-US" w:bidi="ar-SA"/>
      </w:rPr>
    </w:lvl>
  </w:abstractNum>
  <w:abstractNum w:abstractNumId="27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7" w:hanging="5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2" w:hanging="5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8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04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80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56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32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08" w:hanging="552"/>
      </w:pPr>
      <w:rPr>
        <w:rFonts w:hint="default"/>
        <w:lang w:val="ru-RU" w:eastAsia="en-US" w:bidi="ar-SA"/>
      </w:rPr>
    </w:lvl>
  </w:abstractNum>
  <w:abstractNum w:abstractNumId="28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07" w:hanging="3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2" w:hanging="3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5" w:hanging="3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8" w:hanging="3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91" w:hanging="3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14" w:hanging="3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3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0" w:hanging="3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83" w:hanging="316"/>
      </w:pPr>
      <w:rPr>
        <w:rFonts w:hint="default"/>
        <w:lang w:val="ru-RU" w:eastAsia="en-US" w:bidi="ar-SA"/>
      </w:rPr>
    </w:lvl>
  </w:abstractNum>
  <w:abstractNum w:abstractNumId="29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157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361"/>
      </w:pPr>
      <w:rPr>
        <w:rFonts w:hint="default"/>
        <w:lang w:val="ru-RU" w:eastAsia="en-US" w:bidi="ar-SA"/>
      </w:rPr>
    </w:lvl>
  </w:abstractNum>
  <w:abstractNum w:abstractNumId="30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850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5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1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7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8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9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197"/>
      </w:pPr>
      <w:rPr>
        <w:rFonts w:hint="default"/>
        <w:lang w:val="ru-RU" w:eastAsia="en-US" w:bidi="ar-SA"/>
      </w:rPr>
    </w:lvl>
  </w:abstractNum>
  <w:abstractNum w:abstractNumId="31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1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</w:abstractNum>
  <w:abstractNum w:abstractNumId="32">
    <w:nsid w:val="77ECEA79"/>
    <w:multiLevelType w:val="multilevel"/>
    <w:tmpl w:val="77ECEA79"/>
    <w:lvl w:ilvl="0" w:tentative="0">
      <w:start w:val="0"/>
      <w:numFmt w:val="bullet"/>
      <w:lvlText w:val="-"/>
      <w:lvlJc w:val="left"/>
      <w:pPr>
        <w:ind w:left="850" w:hanging="4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5" w:hanging="4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1" w:hanging="4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7" w:hanging="4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4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8" w:hanging="4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4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9" w:hanging="4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445"/>
      </w:pPr>
      <w:rPr>
        <w:rFonts w:hint="default"/>
        <w:lang w:val="ru-RU" w:eastAsia="en-US" w:bidi="ar-SA"/>
      </w:rPr>
    </w:lvl>
  </w:abstractNum>
  <w:abstractNum w:abstractNumId="33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850" w:hanging="1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5" w:hanging="1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1" w:hanging="1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7" w:hanging="1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1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8" w:hanging="1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1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9" w:hanging="1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1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7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31"/>
  </w:num>
  <w:num w:numId="10">
    <w:abstractNumId w:val="15"/>
  </w:num>
  <w:num w:numId="11">
    <w:abstractNumId w:val="1"/>
  </w:num>
  <w:num w:numId="12">
    <w:abstractNumId w:val="20"/>
  </w:num>
  <w:num w:numId="13">
    <w:abstractNumId w:val="28"/>
  </w:num>
  <w:num w:numId="14">
    <w:abstractNumId w:val="9"/>
  </w:num>
  <w:num w:numId="15">
    <w:abstractNumId w:val="24"/>
  </w:num>
  <w:num w:numId="16">
    <w:abstractNumId w:val="13"/>
  </w:num>
  <w:num w:numId="17">
    <w:abstractNumId w:val="18"/>
  </w:num>
  <w:num w:numId="18">
    <w:abstractNumId w:val="12"/>
  </w:num>
  <w:num w:numId="19">
    <w:abstractNumId w:val="11"/>
  </w:num>
  <w:num w:numId="20">
    <w:abstractNumId w:val="3"/>
  </w:num>
  <w:num w:numId="21">
    <w:abstractNumId w:val="23"/>
  </w:num>
  <w:num w:numId="22">
    <w:abstractNumId w:val="29"/>
  </w:num>
  <w:num w:numId="23">
    <w:abstractNumId w:val="17"/>
  </w:num>
  <w:num w:numId="24">
    <w:abstractNumId w:val="22"/>
  </w:num>
  <w:num w:numId="25">
    <w:abstractNumId w:val="4"/>
  </w:num>
  <w:num w:numId="26">
    <w:abstractNumId w:val="33"/>
  </w:num>
  <w:num w:numId="27">
    <w:abstractNumId w:val="32"/>
  </w:num>
  <w:num w:numId="28">
    <w:abstractNumId w:val="25"/>
  </w:num>
  <w:num w:numId="29">
    <w:abstractNumId w:val="7"/>
  </w:num>
  <w:num w:numId="30">
    <w:abstractNumId w:val="30"/>
  </w:num>
  <w:num w:numId="31">
    <w:abstractNumId w:val="2"/>
  </w:num>
  <w:num w:numId="32">
    <w:abstractNumId w:val="21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A31298"/>
    <w:rsid w:val="0AD636C9"/>
    <w:rsid w:val="14FA04DF"/>
    <w:rsid w:val="191929E8"/>
    <w:rsid w:val="1EE30428"/>
    <w:rsid w:val="1EEA280F"/>
    <w:rsid w:val="20053897"/>
    <w:rsid w:val="21CD4745"/>
    <w:rsid w:val="29475797"/>
    <w:rsid w:val="37933BD1"/>
    <w:rsid w:val="42F14560"/>
    <w:rsid w:val="44CC2689"/>
    <w:rsid w:val="49816CA8"/>
    <w:rsid w:val="63DF295B"/>
    <w:rsid w:val="6DDC2CA5"/>
    <w:rsid w:val="714A7FCA"/>
    <w:rsid w:val="7FC45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5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Body Text"/>
    <w:basedOn w:val="1"/>
    <w:qFormat/>
    <w:uiPriority w:val="1"/>
    <w:pPr>
      <w:ind w:left="85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styleId="8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50" w:hanging="30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Высшее образование</c:v>
                </c:pt>
                <c:pt idx="1">
                  <c:v>средне-специальное образование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fd16f36-b23b-4533-a438-691b8bbc06b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Квалификационная категория педагогов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Квалификационная категория педагогов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соответствует занимаемой должности</c:v>
                </c:pt>
                <c:pt idx="1">
                  <c:v>первая квалификационная категория </c:v>
                </c:pt>
                <c:pt idx="2">
                  <c:v>высшая квалификационная категория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8c6cad8-0ef7-41ea-81b7-ac6cb3bf30f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Стаж педагогов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до 5 лет </c:v>
                </c:pt>
                <c:pt idx="1">
                  <c:v>С 5 до 10 лет</c:v>
                </c:pt>
                <c:pt idx="2">
                  <c:v>Более 10 лет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2ca5b5b-7f0a-488c-94a5-4246f298d2c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TotalTime>10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2025-04-17T10:31:00Z</dcterms:created>
  <dc:creator>1</dc:creator>
  <cp:lastModifiedBy>user</cp:lastModifiedBy>
  <dcterms:modified xsi:type="dcterms:W3CDTF">2025-04-18T11:14:35Z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1049-12.2.0.20782</vt:lpwstr>
  </property>
  <property fmtid="{D5CDD505-2E9C-101B-9397-08002B2CF9AE}" pid="7" name="ICV">
    <vt:lpwstr>2DDD8D28574645FDB884FEFC71A26406_12</vt:lpwstr>
  </property>
</Properties>
</file>